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9fff" w14:textId="6909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2015 жылғы 25 желтоқсандағы ХХХ сессиясының № 285 "2016-2018 жылдарға арналған аудан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2016 жылғы 11 мамырдағы II сессиясының № 17 шешімі. Қарағанды облысының Әділет департаментінде 2016 жылғы 25 мамырда № 3820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2015 жылғы 25 желтоқсандағы ХХХ сессиясының № 285 "2016-2018 жылдарға арналған аудан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кесімдерді мемлекеттік тіркеу тізілімінде № 3620 болып тіркелген, 2016 жылғы 04 ақпанында "Әділет" құқықтық-ақпараттық жүйесінде және 2016 жылғы 23 қантардағы № 3-4 (6027) "Ұлытау өңірі" газетінде жарияланған) келесі өзгерістер мен толықтырулар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2016-2018 жылдарға арналған аудандық бюджет тиісінше 1, 2, 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2016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5764390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5059694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- 2885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- 155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701656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5848035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39706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47722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8016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123351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123351 мың теңге: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47722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8016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83645 мың теңге".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9-1 тармақпен толықтырылсын: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2016 жылға арналған аудан бюджетінің құрамында жергілікті өзін-өзі басқару органдарына берілетін трансферттер 8 қосымшаға сәйкес белгіленсін.";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8 қосымшамен толықтырылсын.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2016 жылдың 1 қаңтарынан бастап қолданысқа енгізіледі.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Ақшалов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өкілеттігін уақытша жүзеге асырушы,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№12 Терісаққан сайлау округінің депутаты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Ақтаев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№17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 сессиясының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5764390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5059694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5022600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5005380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701656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701656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701656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5848035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өкілді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кент,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автомобиль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тәртіп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қауіпсіздік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сот,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қылмыстық-атқару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тәртіп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қауіпсіздік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автомобиль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1773161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дейiнгi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1452846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спорт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беру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қамқоршыларларға (қорғаншыларға) ай сайынға ақшалай қаражат төлемі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салаларындағы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кент,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жүйеcін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кент,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автомобиль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спорт, туризм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спорт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спорт, туризм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кеңістікті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ұйымдастыру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су,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ветеринария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жөнiндегi iс-шараларды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су,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ветеринария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автомобиль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энергия көздерін пайдалануды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кент,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кент,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алып қоюлар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су,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43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4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5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5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2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7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83645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мамырдағы №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ХХХ сессиясының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желтоқсандағы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 қосымша</w:t>
            </w:r>
          </w:p>
        </w:tc>
      </w:tr>
    </w:tbl>
    <w:bookmarkStart w:name="z312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бюджетінің құрамында нысаналы трансферттер мен бюджеттік кредиттер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2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bookmarkEnd w:id="2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тапсырыстарын іске асыруға </w:t>
            </w:r>
          </w:p>
          <w:bookmarkEnd w:id="2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және қалалық мамандандырылмаған жасөспірім спорт мектептерінің қызметін жүзеге асыру үшін өкілеттіліктерін бөлуіне байланысты</w:t>
            </w:r>
          </w:p>
          <w:bookmarkEnd w:id="2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үстемақы төлеуге </w:t>
            </w:r>
          </w:p>
          <w:bookmarkEnd w:id="2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Мүгедектердің құқықтарын қамтамасыз ету және өмір сүру сапасын жақсарту бойынша Іс-шаралар жоспарын іске асыруға </w:t>
            </w:r>
          </w:p>
          <w:bookmarkEnd w:id="2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әкімшілік қызметшілер еңбекақысының деңгейін арттыруға </w:t>
            </w:r>
          </w:p>
          <w:bookmarkEnd w:id="2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  <w:bookmarkEnd w:id="2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Жаңартылатын энергия көздерін пайдалануды қолдауға </w:t>
            </w:r>
          </w:p>
          <w:bookmarkEnd w:id="3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бөлімінің штаттық санын ұстауға</w:t>
            </w:r>
          </w:p>
          <w:bookmarkEnd w:id="3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агроөнеркәсіптік кешені бөлімшелерін ұстауға </w:t>
            </w:r>
          </w:p>
          <w:bookmarkEnd w:id="3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облыстың елді мекендерінің геоақпараттық электрондық картасын құруға ағымдағы нысалы трансферттер</w:t>
            </w:r>
          </w:p>
          <w:bookmarkEnd w:id="3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bookmarkEnd w:id="3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  <w:bookmarkEnd w:id="3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мырдағы № 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XXX сессиясының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желтоқсандағы № 285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қосымша</w:t>
            </w:r>
          </w:p>
        </w:tc>
      </w:tr>
    </w:tbl>
    <w:bookmarkStart w:name="z334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бюджетінің бюджеттік инвестициялық жобаларды іске асыруға бағытталған бағдарламаларының тізбесі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7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296598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3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3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спорт, туризм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3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су,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мамырдағы № 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 сессиясының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№285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64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бюджетінің кент, ауылдық округ әкімінің аппараттары арқылы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3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округі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округі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округі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Қараркеңгір ауылдық округі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420727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52423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 мен ауылдық округтер әкімі аппаратының қызметін қамтамасыз ету</w:t>
            </w:r>
          </w:p>
          <w:bookmarkEnd w:id="33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сумен жабдықтау ұйымдастыру</w:t>
            </w:r>
          </w:p>
          <w:bookmarkEnd w:id="33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33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bookmarkEnd w:id="33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bookmarkEnd w:id="33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жолдарының жұмыс істеуін қамтамасыз ету</w:t>
            </w:r>
          </w:p>
          <w:bookmarkEnd w:id="34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 бағдарламасы щеңберінде өңірлерді экономикалық дамытуға жәрдемдесу бойынша іске асыру</w:t>
            </w:r>
          </w:p>
          <w:bookmarkEnd w:id="34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Қосымшаның жалғасы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</w:t>
            </w:r>
          </w:p>
          <w:bookmarkEnd w:id="34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Ұлытау ауылдық округі.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 ауылдық округі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27761</w:t>
            </w:r>
          </w:p>
          <w:bookmarkEnd w:id="34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19847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23506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87992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18929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14441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</w:t>
            </w:r>
          </w:p>
          <w:bookmarkEnd w:id="34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bookmarkEnd w:id="34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  <w:bookmarkEnd w:id="34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  <w:bookmarkEnd w:id="34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4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5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</w:t>
            </w:r>
          </w:p>
          <w:bookmarkEnd w:id="35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ІІ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мамырдағы №17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 сессиясының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8 қосымша</w:t>
            </w:r>
          </w:p>
        </w:tc>
      </w:tr>
    </w:tbl>
    <w:bookmarkStart w:name="z386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жылы жергілікті өзін-өзі басқару органдарына берілетін трансферттер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Кент,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3526318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