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9e38" w14:textId="43e9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54 сессиясының 2015 жылғы 18 желтоқсандағы № 577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2016 жылғы 6 қазандағы 8 сессиясының № 118 шешімі. Қарағанды облысының Әділет департаментінде 2016 жылғы 17 қазанда № 3993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маслихат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ЕТТІ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Осакаров аудандық мәслихатының 54 сессиясының 2015 жылғы 18 желтоқсандағы № 577 "2016-2018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3586 болып тіркелген, 2016 жылғы 9 қаңтардағы № 1 (7485) "Сельский труженик" газетінде, "Әділет" ақпараттық - құқықтық жүйесінде 2016 жылдың 15 қаңтарында жарияланған), келесі өзгірістер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 1, 2, 3, 4, 5, 6, 7 қосымшаларға сәйкес, оның ішінде 2016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-3 704 472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863 298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5 079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-13 000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- 2 823 095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- 3 721 599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-29 898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-50 904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21 006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- алу 47 025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- 47 025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- 50 904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қарыздарды өтеу -27 924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24 045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каңтарының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ауданының экономика және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бөлімінің басшысы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"06" қазан 2016 жыл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сессиясының 2016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"06" қазандағы № 118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 сессиясының 2015 жылғы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желтоқсандағы № 577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аудандық бюджет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704 472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 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823 095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2 823 095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2 823 095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 ) маслихатының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маслихатының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 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тәртіп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қауіпсіздік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және оқыту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- коммуникациялық инфрақұрылымды жобалау, дамыту және (немесе) жайластыру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қойылатын және жойылатын ауру жануарлардың, жануарлардан алынатын өнімдер мен шикізаттың құнын иелеріне өтеу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 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-коммуналдық шаруашылығы, жолаушылар көлігі, автомобиль жолдары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lll.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</w:t>
            </w:r>
          </w:p>
        </w:tc>
      </w:tr>
    </w:tbl>
    <w:bookmarkStart w:name="z2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6"/>
          <w:p>
            <w:pPr>
              <w:spacing w:after="20"/>
              <w:ind w:left="20"/>
              <w:jc w:val="both"/>
            </w:pP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7"/>
          <w:p>
            <w:pPr>
              <w:spacing w:after="20"/>
              <w:ind w:left="20"/>
              <w:jc w:val="both"/>
            </w:pP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топ</w:t>
            </w:r>
          </w:p>
          <w:bookmarkEnd w:id="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әкәмшісі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тапшылығы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bookmarkEnd w:id="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тапшылығын қаржыландыру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профициттін пайдалану</w:t>
            </w:r>
          </w:p>
          <w:bookmarkEnd w:id="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47025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маслихаттың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сессиясының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"06" қазандағы № 118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маслихаттың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 сессиясының 2015 жылғы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желтоқсандагы № 577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– қосымша</w:t>
            </w:r>
          </w:p>
        </w:tc>
      </w:tr>
    </w:tbl>
    <w:bookmarkStart w:name="z27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бюджетіне нысаналы трасферттер мен бюджеттік кредит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  <w:bookmarkEnd w:id="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79 010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</w:p>
          <w:bookmarkEnd w:id="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трансферттері</w:t>
            </w:r>
          </w:p>
          <w:bookmarkEnd w:id="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1 304 071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даму трансферттері </w:t>
            </w:r>
          </w:p>
          <w:bookmarkEnd w:id="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бюджеттік кредит</w:t>
            </w:r>
          </w:p>
          <w:bookmarkEnd w:id="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Нысаналы ағымдағы трансферттер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bookmarkEnd w:id="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ликалық бюджеттен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bookmarkEnd w:id="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304 071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</w:p>
          <w:bookmarkEnd w:id="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маслихатының аппараты</w:t>
            </w:r>
          </w:p>
          <w:bookmarkEnd w:id="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үстемақы төлеуге</w:t>
            </w:r>
          </w:p>
          <w:bookmarkEnd w:id="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  <w:bookmarkEnd w:id="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11861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үстемақы төлеуге</w:t>
            </w:r>
          </w:p>
          <w:bookmarkEnd w:id="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бөлімінің штаттық санын ұстау</w:t>
            </w:r>
          </w:p>
          <w:bookmarkEnd w:id="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  <w:bookmarkEnd w:id="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үстемақы төлеуге</w:t>
            </w:r>
          </w:p>
          <w:bookmarkEnd w:id="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 , жолаушылар көлігі, автомобиль жолдары және тұрғын үй инспекциясы бөлімі</w:t>
            </w:r>
          </w:p>
          <w:bookmarkEnd w:id="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үстемақы төлеуге</w:t>
            </w:r>
          </w:p>
          <w:bookmarkEnd w:id="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бюджеттеріне профилактикалық дезинсекция мен дератизация жүргізуге (инфекциялық және паразиттік аурулардың табиғи ошақтарының аумағындағы, сондай ақ инфекциялық және паразиттік аурулардың ошақтарындағы дезинсекция мен дератизацияны қоспағанда)</w:t>
            </w:r>
          </w:p>
          <w:bookmarkEnd w:id="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 және қаржы бөлімі</w:t>
            </w:r>
          </w:p>
          <w:bookmarkEnd w:id="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үстемақы төлеуге</w:t>
            </w:r>
          </w:p>
          <w:bookmarkEnd w:id="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кәсіпкерлік және өнеркәсіп бөлімі</w:t>
            </w:r>
          </w:p>
          <w:bookmarkEnd w:id="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үстемақы төлеуге</w:t>
            </w:r>
          </w:p>
          <w:bookmarkEnd w:id="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білім, дене шынықтыру және спорт бөлімі</w:t>
            </w:r>
          </w:p>
          <w:bookmarkEnd w:id="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60 495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  <w:bookmarkEnd w:id="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үстемақы төлеуге</w:t>
            </w:r>
          </w:p>
          <w:bookmarkEnd w:id="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өнірлердің экономикалық тұрақтылығын қамтамасыз етуге</w:t>
            </w:r>
          </w:p>
          <w:bookmarkEnd w:id="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  <w:bookmarkEnd w:id="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шартты ақшалай көмекті енгізуге</w:t>
            </w:r>
          </w:p>
          <w:bookmarkEnd w:id="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үстемақы төлеуге</w:t>
            </w:r>
          </w:p>
          <w:bookmarkEnd w:id="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бойынша іс-шаралар жоспарын іске асыру</w:t>
            </w:r>
          </w:p>
          <w:bookmarkEnd w:id="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  <w:bookmarkEnd w:id="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үстемақы төлеуге</w:t>
            </w:r>
          </w:p>
          <w:bookmarkEnd w:id="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  <w:bookmarkEnd w:id="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үстемақы төлеуге</w:t>
            </w:r>
          </w:p>
          <w:bookmarkEnd w:id="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бөлімі</w:t>
            </w:r>
          </w:p>
          <w:bookmarkEnd w:id="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үстемақы төлеуге</w:t>
            </w:r>
          </w:p>
          <w:bookmarkEnd w:id="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ветеринария бөлімі</w:t>
            </w:r>
          </w:p>
          <w:bookmarkEnd w:id="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үстемақы төлеуге</w:t>
            </w:r>
          </w:p>
          <w:bookmarkEnd w:id="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кешеннің жергілікті атқарушы органдарының бөлімшелерін ұстауға</w:t>
            </w:r>
          </w:p>
          <w:bookmarkEnd w:id="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жер қатынастары, сәулет және қала құрылысы бөлімі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үстемақы төлеуге</w:t>
            </w:r>
          </w:p>
          <w:bookmarkEnd w:id="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мұқтажы үшін жер учаскелерін алып қоюға </w:t>
            </w:r>
          </w:p>
          <w:bookmarkEnd w:id="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құрылыс бөлімі</w:t>
            </w:r>
          </w:p>
          <w:bookmarkEnd w:id="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үстемақы төлеуге</w:t>
            </w:r>
          </w:p>
          <w:bookmarkEnd w:id="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Облыстық бюджеттен </w:t>
            </w:r>
          </w:p>
          <w:bookmarkEnd w:id="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  <w:bookmarkEnd w:id="1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</w:t>
            </w:r>
          </w:p>
          <w:bookmarkEnd w:id="1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көлігі, автомобиль жолдары және тұрғын үй инспекциясы бөлімі</w:t>
            </w:r>
          </w:p>
          <w:bookmarkEnd w:id="1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ауылдық және ауданішілік қатынастар бойынша жолаушылар тасымалдарын субсидиялауға </w:t>
            </w:r>
          </w:p>
          <w:bookmarkEnd w:id="1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жол картасы бойынша қалаларды және ауылдық елді мекендерді дамыту </w:t>
            </w:r>
          </w:p>
          <w:bookmarkEnd w:id="1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  <w:bookmarkEnd w:id="1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жол картасы бойынша қалаларды және ауылдық елді мекендерді дамыту </w:t>
            </w:r>
          </w:p>
          <w:bookmarkEnd w:id="1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  <w:bookmarkEnd w:id="1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Областық жергілікті атқарушы органдарынан қызметтерді аудандардың жергілікті атқарушы органдарға жүргізуге беру себептен (облыстық маңызы бар қалалардың)</w:t>
            </w:r>
          </w:p>
          <w:bookmarkEnd w:id="1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Өкілеттерді шектеуге байланысты аудандық және қалалық арнайы емес балалар-жас өспірімдер спорт мектептерінің қызметін қамтамасыз етуге</w:t>
            </w:r>
          </w:p>
          <w:bookmarkEnd w:id="1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</w:t>
            </w:r>
          </w:p>
          <w:bookmarkEnd w:id="1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жер қатынастары, сәулет және қала құрылысы бөлімі</w:t>
            </w:r>
          </w:p>
          <w:bookmarkEnd w:id="1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елді мекендерінің геоақпараттық электрондық картасын құруға </w:t>
            </w:r>
          </w:p>
          <w:bookmarkEnd w:id="1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ветеринария бөлімі </w:t>
            </w:r>
          </w:p>
          <w:bookmarkEnd w:id="1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Қолданыстан шығарылатын және жойылатын ауру малдың, азық – түліктердің және жануар тектес шикізаттардың құнын иелеріне өтеуге </w:t>
            </w:r>
          </w:p>
          <w:bookmarkEnd w:id="1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  <w:bookmarkEnd w:id="1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1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 және қаржы бөлімі</w:t>
            </w:r>
          </w:p>
          <w:bookmarkEnd w:id="1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  <w:bookmarkEnd w:id="1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маслихаттың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сессиясының 2016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"06" қазандағы № 118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–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маслихаттың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 сессиясының 2015 жылғы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желтоқсандагы № 577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– қосымша </w:t>
            </w:r>
          </w:p>
        </w:tc>
      </w:tr>
    </w:tbl>
    <w:bookmarkStart w:name="z35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кент, ауыл, ауылдық округтері әкімдерінің аппараттары бойынша шығындар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Осакаров кенті әкімінің аппараты </w:t>
            </w:r>
          </w:p>
          <w:bookmarkEnd w:id="1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bookmarkEnd w:id="1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1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кенттерде,ауылдарда, ауылдық округтерде автомобиль жолдарының жұмыс істеуін қамтамасыз ету</w:t>
            </w:r>
          </w:p>
          <w:bookmarkEnd w:id="1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</w:t>
            </w:r>
          </w:p>
          <w:bookmarkEnd w:id="1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Молодежный кенті әкімінің аппараты</w:t>
            </w:r>
          </w:p>
          <w:bookmarkEnd w:id="1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1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кенттерде,ауылдарда, ауылдық округтерде автомобиль жолдарының жұмыс істеуін қамтамасыз ету</w:t>
            </w:r>
          </w:p>
          <w:bookmarkEnd w:id="1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</w:t>
            </w:r>
          </w:p>
          <w:bookmarkEnd w:id="1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Батпақ ауылдық округінің аппараты</w:t>
            </w:r>
          </w:p>
          <w:bookmarkEnd w:id="1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1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Пионер ауылдық округі әкімінің аппараты</w:t>
            </w:r>
          </w:p>
          <w:bookmarkEnd w:id="1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1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Есіл ауылдық округі әкімінің аппараты</w:t>
            </w:r>
          </w:p>
          <w:bookmarkEnd w:id="1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1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Сұңқар ауылдық округі әкімінің аппараты</w:t>
            </w:r>
          </w:p>
          <w:bookmarkEnd w:id="1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1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Маржанкөл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әкімінің аппараты </w:t>
            </w:r>
          </w:p>
          <w:bookmarkEnd w:id="1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bookmarkEnd w:id="1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1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Озерный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  <w:bookmarkEnd w:id="1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1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</w:t>
            </w:r>
          </w:p>
          <w:bookmarkEnd w:id="1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Құндызды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  <w:bookmarkEnd w:id="1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1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Чапаев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  <w:bookmarkEnd w:id="1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Николаев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  <w:bookmarkEnd w:id="1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1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Қарағайлы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  <w:bookmarkEnd w:id="1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1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Садовый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  <w:bookmarkEnd w:id="1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1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Сарыөзек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  <w:bookmarkEnd w:id="1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1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округі әкімінің аппараты</w:t>
            </w:r>
          </w:p>
          <w:bookmarkEnd w:id="1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Звездный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  <w:bookmarkEnd w:id="1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1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Қаратомар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  <w:bookmarkEnd w:id="1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</w:t>
            </w:r>
          </w:p>
          <w:bookmarkEnd w:id="1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Шідерті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  <w:bookmarkEnd w:id="1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Ақбұлақ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  <w:bookmarkEnd w:id="1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2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2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Родниковский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  <w:bookmarkEnd w:id="2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2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2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Тельман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  <w:bookmarkEnd w:id="2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2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2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Ертіс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  <w:bookmarkEnd w:id="2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2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  <w:bookmarkEnd w:id="2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2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Трудовой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  <w:bookmarkEnd w:id="2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2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2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2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  <w:bookmarkEnd w:id="2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2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2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2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