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05cf0" w14:textId="1505c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Мүгедек балаларды үйде оқытуға жұмсаған шығындарды өтеуге әлеуметтік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Осакаров аудандық мәслихатының 2016 жылғы 18 мамырдағы 4 сессиясының № 55 шешімі. Қарағанды облысының Әділет департаментінде 2016 жылғы 6 маусымда № 3844 болып тіркелді. Күші жойылды - Қарағанды облысы Осакаров аудандық мәслихатының 2023 жылғы 31 наурыздағы № 2/17 шешімімен</w:t>
      </w:r>
    </w:p>
    <w:p>
      <w:pPr>
        <w:spacing w:after="0"/>
        <w:ind w:left="0"/>
        <w:jc w:val="both"/>
      </w:pPr>
      <w:r>
        <w:rPr>
          <w:rFonts w:ascii="Times New Roman"/>
          <w:b w:val="false"/>
          <w:i w:val="false"/>
          <w:color w:val="ff0000"/>
          <w:sz w:val="28"/>
        </w:rPr>
        <w:t xml:space="preserve">
      Ескерту. Күші жойылды - Қарағанды облысы Осакаров аудандық мәслихатының 31.03.2023 </w:t>
      </w:r>
      <w:r>
        <w:rPr>
          <w:rFonts w:ascii="Times New Roman"/>
          <w:b w:val="false"/>
          <w:i w:val="false"/>
          <w:color w:val="ff0000"/>
          <w:sz w:val="28"/>
        </w:rPr>
        <w:t>№ 2/17</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2005 жылғы 13 сәуірдегі "</w:t>
      </w:r>
      <w:r>
        <w:rPr>
          <w:rFonts w:ascii="Times New Roman"/>
          <w:b w:val="false"/>
          <w:i w:val="false"/>
          <w:color w:val="000000"/>
          <w:sz w:val="28"/>
        </w:rPr>
        <w:t>Қазақстан Республикасында мүгедектерді әлеуметтік қорғау туралы</w:t>
      </w:r>
      <w:r>
        <w:rPr>
          <w:rFonts w:ascii="Times New Roman"/>
          <w:b w:val="false"/>
          <w:i w:val="false"/>
          <w:color w:val="000000"/>
          <w:sz w:val="28"/>
        </w:rPr>
        <w:t>", 2002 жылғы 11 шілдедегі "</w:t>
      </w:r>
      <w:r>
        <w:rPr>
          <w:rFonts w:ascii="Times New Roman"/>
          <w:b w:val="false"/>
          <w:i w:val="false"/>
          <w:color w:val="000000"/>
          <w:sz w:val="28"/>
        </w:rPr>
        <w:t>Кемтар балаларды әлеуметтік және медициналық-педагогикалық түзеу арқылы қолдау туралы</w:t>
      </w:r>
      <w:r>
        <w:rPr>
          <w:rFonts w:ascii="Times New Roman"/>
          <w:b w:val="false"/>
          <w:i w:val="false"/>
          <w:color w:val="000000"/>
          <w:sz w:val="28"/>
        </w:rPr>
        <w:t xml:space="preserve">" Заңдарына сәйкес Осакаров аудандық мәслихаты </w:t>
      </w:r>
      <w:r>
        <w:rPr>
          <w:rFonts w:ascii="Times New Roman"/>
          <w:b/>
          <w:i w:val="false"/>
          <w:color w:val="000000"/>
          <w:sz w:val="28"/>
        </w:rPr>
        <w:t>ШЕШІМ ЕТТІ:</w:t>
      </w:r>
    </w:p>
    <w:bookmarkEnd w:id="0"/>
    <w:bookmarkStart w:name="z4" w:id="1"/>
    <w:p>
      <w:pPr>
        <w:spacing w:after="0"/>
        <w:ind w:left="0"/>
        <w:jc w:val="both"/>
      </w:pPr>
      <w:r>
        <w:rPr>
          <w:rFonts w:ascii="Times New Roman"/>
          <w:b w:val="false"/>
          <w:i w:val="false"/>
          <w:color w:val="000000"/>
          <w:sz w:val="28"/>
        </w:rPr>
        <w:t>
      1. Мүгедектер қатарындағы кемтар балаларды жеке оқыту жоспары бойынша үйде оқытуға жұмсаған шығындар әр мүгедек балаға ай сайын екі айлық есептік көрсеткіш мөлшерінде өтелсін.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Қарағанды облысы Осакаров аудандық мәслихатының 13.03.2019 № 620 (алғашқы ресми жарияланған күннен бастап қолданысқа енгізіледі)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p>
    <w:bookmarkStart w:name="z5" w:id="2"/>
    <w:p>
      <w:pPr>
        <w:spacing w:after="0"/>
        <w:ind w:left="0"/>
        <w:jc w:val="both"/>
      </w:pPr>
      <w:r>
        <w:rPr>
          <w:rFonts w:ascii="Times New Roman"/>
          <w:b w:val="false"/>
          <w:i w:val="false"/>
          <w:color w:val="000000"/>
          <w:sz w:val="28"/>
        </w:rPr>
        <w:t>
      2. Келесі шарттар белгіленсін:</w:t>
      </w:r>
    </w:p>
    <w:bookmarkEnd w:id="2"/>
    <w:bookmarkStart w:name="z6" w:id="3"/>
    <w:p>
      <w:pPr>
        <w:spacing w:after="0"/>
        <w:ind w:left="0"/>
        <w:jc w:val="both"/>
      </w:pPr>
      <w:r>
        <w:rPr>
          <w:rFonts w:ascii="Times New Roman"/>
          <w:b w:val="false"/>
          <w:i w:val="false"/>
          <w:color w:val="000000"/>
          <w:sz w:val="28"/>
        </w:rPr>
        <w:t>
      1) үйде оқытылатын мүгедек балаларға шығындарды өтеу (толықтай мемлекет қамтамасыз ететін мүгедек балалар және мүгедек балаларға қатысты ата-анасының ата-ана құқығынан айырылған балалардан басқа) ата-анасының біреуіне және мүгедек баланың басқа заңды өкілдеріне отбасы кірісіне тәуелсіз беріледі;</w:t>
      </w:r>
    </w:p>
    <w:bookmarkEnd w:id="3"/>
    <w:bookmarkStart w:name="z7" w:id="4"/>
    <w:p>
      <w:pPr>
        <w:spacing w:after="0"/>
        <w:ind w:left="0"/>
        <w:jc w:val="both"/>
      </w:pPr>
      <w:r>
        <w:rPr>
          <w:rFonts w:ascii="Times New Roman"/>
          <w:b w:val="false"/>
          <w:i w:val="false"/>
          <w:color w:val="000000"/>
          <w:sz w:val="28"/>
        </w:rPr>
        <w:t>
      2) шығындарды өтеу өтініш білдірген айдан бастап оқу жылының аяқталған айына дейін беріледі;</w:t>
      </w:r>
    </w:p>
    <w:bookmarkEnd w:id="4"/>
    <w:bookmarkStart w:name="z8" w:id="5"/>
    <w:p>
      <w:pPr>
        <w:spacing w:after="0"/>
        <w:ind w:left="0"/>
        <w:jc w:val="both"/>
      </w:pPr>
      <w:r>
        <w:rPr>
          <w:rFonts w:ascii="Times New Roman"/>
          <w:b w:val="false"/>
          <w:i w:val="false"/>
          <w:color w:val="000000"/>
          <w:sz w:val="28"/>
        </w:rPr>
        <w:t>
       3) шығындарды өтеу қаржыландырудың түсуіне байланысты өткен айға жүргізіледі. Шығындарды өтеуді тоқтатуға әкеп соққан жағдайлар бар болғанда (мүгедек баланың 18 жасқа толуы, мүгедек баланың қайтыс болуы, мүгедектікті алып тастау), төлемдер сәйкес жағдайлар туындағаннан кейінгі айдан бастап тоқтатылады.</w:t>
      </w:r>
    </w:p>
    <w:bookmarkEnd w:id="5"/>
    <w:bookmarkStart w:name="z9" w:id="6"/>
    <w:p>
      <w:pPr>
        <w:spacing w:after="0"/>
        <w:ind w:left="0"/>
        <w:jc w:val="both"/>
      </w:pPr>
      <w:r>
        <w:rPr>
          <w:rFonts w:ascii="Times New Roman"/>
          <w:b w:val="false"/>
          <w:i w:val="false"/>
          <w:color w:val="000000"/>
          <w:sz w:val="28"/>
        </w:rPr>
        <w:t>
      3. "Осакаров ауданының жұмыспен қамту және әлеуметтік бағдарламалар бөлімі" мемлекеттік мекемесіне (А.А. Тулеуова) мүгедектер қатарындағы кемтар балаларды жеке оқыту жоспары бойынша үйде оқытуға жұмсаған шығындарды өтеуді қамтамасыз етілсін.</w:t>
      </w:r>
    </w:p>
    <w:bookmarkEnd w:id="6"/>
    <w:bookmarkStart w:name="z10" w:id="7"/>
    <w:p>
      <w:pPr>
        <w:spacing w:after="0"/>
        <w:ind w:left="0"/>
        <w:jc w:val="both"/>
      </w:pPr>
      <w:r>
        <w:rPr>
          <w:rFonts w:ascii="Times New Roman"/>
          <w:b w:val="false"/>
          <w:i w:val="false"/>
          <w:color w:val="000000"/>
          <w:sz w:val="28"/>
        </w:rPr>
        <w:t>
      4. "Осакаров ауданының экономика және қаржы бөлімі" мемлекеттік мекемесіне (Е.Е. Темиров) жергілікті бюджетте қарастырылған қаржы шегінде міндеттемелер мен төлемдерді қаржыландыру жоспарына сәйкес, мүгедектер қатарындағы кемтар балаларды жеке оқыту жоспары бойынша үйде оқытуға жұмсаған шығындарды өтеуді қаржыландыру бойынша мәселесі шешілсін.</w:t>
      </w:r>
    </w:p>
    <w:bookmarkEnd w:id="7"/>
    <w:bookmarkStart w:name="z11" w:id="8"/>
    <w:p>
      <w:pPr>
        <w:spacing w:after="0"/>
        <w:ind w:left="0"/>
        <w:jc w:val="both"/>
      </w:pPr>
      <w:r>
        <w:rPr>
          <w:rFonts w:ascii="Times New Roman"/>
          <w:b w:val="false"/>
          <w:i w:val="false"/>
          <w:color w:val="000000"/>
          <w:sz w:val="28"/>
        </w:rPr>
        <w:t>
      5. Осы шешімнің орындалуын бақылау аудандық мәслихаттың әлеуметтік саясат бойынша тұрақты комиссиясына (Н.С. Кобжанов) жүктелсін.</w:t>
      </w:r>
    </w:p>
    <w:bookmarkEnd w:id="8"/>
    <w:bookmarkStart w:name="z12" w:id="9"/>
    <w:p>
      <w:pPr>
        <w:spacing w:after="0"/>
        <w:ind w:left="0"/>
        <w:jc w:val="both"/>
      </w:pPr>
      <w:r>
        <w:rPr>
          <w:rFonts w:ascii="Times New Roman"/>
          <w:b w:val="false"/>
          <w:i w:val="false"/>
          <w:color w:val="000000"/>
          <w:sz w:val="28"/>
        </w:rPr>
        <w:t>
      6. Осы шешім оның алғашқы ресми жарияланған күннен бастап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Кенжибаев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Саккулаков</w:t>
            </w:r>
            <w:r>
              <w:rPr>
                <w:rFonts w:ascii="Times New Roman"/>
                <w:b w:val="false"/>
                <w:i w:val="false"/>
                <w:color w:val="000000"/>
                <w:sz w:val="20"/>
              </w:rPr>
              <w:t>
</w:t>
            </w:r>
          </w:p>
        </w:tc>
      </w:tr>
    </w:tbl>
    <w:bookmarkStart w:name="z15" w:id="10"/>
    <w:p>
      <w:pPr>
        <w:spacing w:after="0"/>
        <w:ind w:left="0"/>
        <w:jc w:val="both"/>
      </w:pPr>
      <w:r>
        <w:rPr>
          <w:rFonts w:ascii="Times New Roman"/>
          <w:b w:val="false"/>
          <w:i w:val="false"/>
          <w:color w:val="000000"/>
          <w:sz w:val="28"/>
        </w:rPr>
        <w:t>
      "КЕЛІСІЛДІ"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"Осакаров ауданының жұмыспен </w:t>
            </w:r>
          </w:p>
          <w:p>
            <w:pPr>
              <w:spacing w:after="20"/>
              <w:ind w:left="20"/>
              <w:jc w:val="both"/>
            </w:pPr>
          </w:p>
          <w:p>
            <w:pPr>
              <w:spacing w:after="20"/>
              <w:ind w:left="20"/>
              <w:jc w:val="both"/>
            </w:pPr>
            <w:r>
              <w:rPr>
                <w:rFonts w:ascii="Times New Roman"/>
                <w:b w:val="false"/>
                <w:i/>
                <w:color w:val="000000"/>
                <w:sz w:val="20"/>
              </w:rPr>
              <w:t>қамту және әлеуметтік бағдарламалар</w:t>
            </w:r>
          </w:p>
          <w:p>
            <w:pPr>
              <w:spacing w:after="0"/>
              <w:ind w:left="0"/>
              <w:jc w:val="left"/>
            </w:pPr>
          </w:p>
          <w:p>
            <w:pPr>
              <w:spacing w:after="20"/>
              <w:ind w:left="20"/>
              <w:jc w:val="both"/>
            </w:pPr>
            <w:r>
              <w:rPr>
                <w:rFonts w:ascii="Times New Roman"/>
                <w:b w:val="false"/>
                <w:i/>
                <w:color w:val="000000"/>
                <w:sz w:val="20"/>
              </w:rPr>
              <w:t>бөлімі" мемлекеттік мекемесінің басшысы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Тулеуова</w:t>
            </w:r>
            <w:r>
              <w:rPr>
                <w:rFonts w:ascii="Times New Roman"/>
                <w:b w:val="false"/>
                <w:i w:val="false"/>
                <w:color w:val="000000"/>
                <w:sz w:val="20"/>
              </w:rPr>
              <w:t>
</w:t>
            </w:r>
          </w:p>
        </w:tc>
      </w:tr>
    </w:tbl>
    <w:bookmarkStart w:name="z17" w:id="11"/>
    <w:p>
      <w:pPr>
        <w:spacing w:after="0"/>
        <w:ind w:left="0"/>
        <w:jc w:val="both"/>
      </w:pPr>
      <w:r>
        <w:rPr>
          <w:rFonts w:ascii="Times New Roman"/>
          <w:b w:val="false"/>
          <w:i w:val="false"/>
          <w:color w:val="000000"/>
          <w:sz w:val="28"/>
        </w:rPr>
        <w:t xml:space="preserve">
      2016 жыл 18 мамыр </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