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e804" w14:textId="953e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2011 жылғы 25 қазандағы 52 сессиясының № 414 "Осакаров ауданының тұрғындарына 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2016 жылғы 19 ақпандағы 57 сессиясының № 610 шешімі. Қарағанды облысының Әділет департаментінде 2016 жылғы 14 наурызда № 3704 болып тіркелді. Күші жойылды - Қарағанды облысы Осакаров аудандық мәслихатының 2024 жылғы 17 мамырдағы № 19/188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19/188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2011 жылғы 25 қазандағы № 414 "Осакаров ауданының тұрғындарына 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8-15-151 болып тіркелген, 2011 жылғы 22 қарашадағы № 47 (7271) "Сельский труженик" газетінде, "Әділет" ақпараттық- құқықтық жүйесінде 2011 жылғы 15 қарашада жарияланған), келесі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Осакаров ауданының тұрғындарына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>алынып тасталынсын.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 саясат бойынша тұрақты комиссиясына (В.В.Бережной)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К.Саккулаков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