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772c" w14:textId="ae97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2015 жылғы 19 тамыздағы 47 сессиясының № 505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он есе жоғарлату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2016 жылғы 9 ақпандағы 56 сессиясының № 601 шешімі. Қарағанды облысының Әділет департаментінде 2016 жылғы 5 наурызда № 3695 болып тіркелді. Күші жойылды - Қарағанды облысы Осакаров аудандық мәслихатының 2019 жылғы 13 ақпандағы № 599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 Осакаров аудандық мәслихатының 13.02.2019 № 599 (алғашқы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заңнамасының нормаларына сәйкес келтіру мақсатында Осакаров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Осакаров аудандық мәслихатының 2015 жылғы 19 тамыздағы 47 сессиясының № 505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он есе жоғарлату туралы" шешіміне өзгеріс енгізу туралы" (нормативтік құқықтық актілерді мемлекеттік тіркеу Тізілімінде № 3398 болып тіркелген, 2015 жылғы 19 қыркүйекте № 38 (7470) "Сельский труженик" газетінде, "Әділет" ақпараттық - құқықтық жүйесінде 2015 жылы 25 қыркүйекте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мазмұндалсын:</w:t>
      </w:r>
    </w:p>
    <w:bookmarkStart w:name="z6" w:id="2"/>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Кодексінің 386-бабының </w:t>
      </w:r>
      <w:r>
        <w:rPr>
          <w:rFonts w:ascii="Times New Roman"/>
          <w:b w:val="false"/>
          <w:i w:val="false"/>
          <w:color w:val="000000"/>
          <w:sz w:val="28"/>
        </w:rPr>
        <w:t>5-тармағы</w:t>
      </w:r>
      <w:r>
        <w:rPr>
          <w:rFonts w:ascii="Times New Roman"/>
          <w:b w:val="false"/>
          <w:i w:val="false"/>
          <w:color w:val="000000"/>
          <w:sz w:val="28"/>
        </w:rPr>
        <w:t xml:space="preserve">, 444-бабының </w:t>
      </w:r>
      <w:r>
        <w:rPr>
          <w:rFonts w:ascii="Times New Roman"/>
          <w:b w:val="false"/>
          <w:i w:val="false"/>
          <w:color w:val="000000"/>
          <w:sz w:val="28"/>
        </w:rPr>
        <w:t>1-тармағы</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Осакаров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мәслихатың бюджет және ауданның әлеуметтік-экономикалық даму бойынша тұрақты комиссиясына (В.К. Эммерих) жүктелсін.</w:t>
      </w:r>
    </w:p>
    <w:bookmarkEnd w:id="3"/>
    <w:bookmarkStart w:name="z8" w:id="4"/>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Ревякина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маслихаттың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"Осакаров ауданының жер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қатынастары бөлімі"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 басшысының міндетін атқаруші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Куликов</w:t>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2016 жыл "9" ақпан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