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f6d2" w14:textId="726f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ауданындағы көшпелі сауда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2016 жылғы 29 наурыздағы № 09/01 қаулысы. Қарағанды облысының Әділет департаментінде 2016 жылғы 27 сәуірде № 3767 болып тіркелді. Күші жойылды - Қарағанды облысы Нұра ауданының әкімдігінің 2018 жылғы 29 желтоқсандағы № 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әкімдігінің 29.12.2018 № 9 (ресми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атқарушының 2015 жылғы 27 наурыздағы "Ішкі сауда қағидаларын бекіту туралы"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Арнайы немесе сауда жабдығымен жарақталған мамандырылған транспорт құралдарын пайдаланумен автодүкен мен шатыр арқылы көшпелі сауда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әкімдігінің 2011 жылғы 13 мамырында № 10/11 "Нұра ауданындағы көшпелі сауда үшін арнайы бөлінген орындарды белгілеу туралы" (нормативтік құқықтық актілерді мемлекеттік тіркеу Тізілімінде № 8-14-145 болып тіркелген, аудандық "Нұра" газетінде 2011 жылдың 4 маусымында № 23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09/01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немесе сауда жабдығымен жарақталған мамандырылған транспорт құралдарын пайдаланумен автодүкен мен шатыр арқылы көшпелі сауда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9870"/>
      </w:tblGrid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ауылы, Сейфуллин көшесі, 3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Сейфуллин көшесі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ауылы, Бейбітшілік көшесі, 3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 ауылы, Әуезов көшесі (орталық парктің алаңы)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ауылы, Бейбітшілік көшесі, 2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ауылы, Аблахатов көшесі, 10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ауылы, Уәлиханов көшесі, 13/1 үйінен 17 үйге дейін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ауылы, Орталық көшесі, 6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ауылы, Ленин көшесі, 1 үйінен 3 үйге дейін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ауылы, Боқаев көшесі, 13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ауылы, Қазыбек би көшесі (орталық парктің алаңы)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ауылы, Жамбыл көшесі, 6 үйден 8 үйге дейін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кенті, Тәуелсіздік көшесі (Киевка кенті әкімінің аппараты ғимаратының жанындағы алаң)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кенті, Тәуелсіздік көшесі, 39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ауылы, Абай көшесі, 22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(орталық парктің алаңы)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ауылы, Абылайхан көшесі, 1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ауылы, Майоровка көшесі, 40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ауылы, Центральная көшесі, 19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Пржевал ауылы, Ленин көшесі, 2/1 үйден 15 үйге дейін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ауылы, Абай көшесі (орталық парктің алаңы)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Сатпаев көшесі, 9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ауылы, Ленин көшесі, 14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ауылы, Сейфуллин көшесі, 1 үйден 20 үйіне дейін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ауылы, Строительная көшесі, 1 үйден 1-а үйіне дейін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кенті, Рыскүлбеков көшесі, 56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ауылы, Мир көшесі ("Бәну" дүкенінің жанындағы алаң)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