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9427" w14:textId="ed79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2016 жылғы 4 қазандағы № 229 қаулысы. Қарағанды облысының Әділет департаментінде 2016 жылғы 24 қазанда № 4012 болып тіркелді. Күші жойылды - Қарағанды облысы Қарқаралы ауданы әкімдігінің 2017 жылғы 21 ақпандағы № 46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Қарқаралы ауданы әкімдігінің 21.02.2017 № 46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540"/>
        <w:gridCol w:w="1629"/>
        <w:gridCol w:w="2831"/>
        <w:gridCol w:w="1152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Квотаның көлемі (% қызметкерлердің тізімдік санынан)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аудандық орталық ауруханасы"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Қарқаралы ауданының психоневрологиялық медициналық-әлеуметтік мекемесі"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"Қарқаралды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орман шаруашылығы және жануарлар дүниесі комитетінің "Қарқаралы мемлекеттік ұлттық табиғи паркі"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 полиметалл" жауапкершілігі шектеулі серіктестігі "Теректі Кен-Байыту Комбинаты"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Агротехникалық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"Мыңжасар Әдекенов атындағы Қарқаралы ауылшаруашылық колледжі" коммуналдық қазыналық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"Казпошта" акционерлік қоғамы Қарағанды облыстық филиалының Қарқаралы аудандық пошта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Мәди Бапиұлы атындағы № 44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Әлімхан Ермеков атындағы жалпы білім беретін № 2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академик О.А.Жаутыков атындағы жалпы білім беретін № 1 қазақ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"Қазақтелеком" Акционерлік қоғамы филиалы Қарағанды облыстық телекоммуникация дирекциясының Қарқаралы аудандық өндірістік телекоммуникация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