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119c" w14:textId="9cd1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2015 жылғы 24 желтоқсандағы XLIV сессиясының № 44/387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2016 жылғы 7 қазандағы VII сессиясының № VI-7/58 шешімі. Қарағанды облысының Әділет департаментінде 2016 жылғы 17 қазанда № 3991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мәслихатының 2015 жылғы 24 желтоқсандағы XLIV сессиясының № 44/387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3611 тіркелген, 2016 жылғы 16 қаңтардағы "Қарқаралы" № 5-6 (11440) газетінде, "Әділет" ақпараттық-құқықтық жүйесінде 2016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4306141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565150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3710443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4409684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6332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109875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109875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104799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 әкімдігінің 2016 жылға арналған резерві 8500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VI-7/58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919"/>
        <w:gridCol w:w="7084"/>
        <w:gridCol w:w="2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 немесе 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092"/>
        <w:gridCol w:w="36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3"/>
        <w:gridCol w:w="1293"/>
        <w:gridCol w:w="1293"/>
        <w:gridCol w:w="4605"/>
        <w:gridCol w:w="48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6"/>
        <w:gridCol w:w="906"/>
        <w:gridCol w:w="4108"/>
        <w:gridCol w:w="4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VI-7/58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9"/>
        <w:gridCol w:w="4586"/>
        <w:gridCol w:w="5"/>
      </w:tblGrid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 мекендердің көшелерін ағымдағы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мамандандырылмаған балалар-жасөспірімдер спорт мектебінің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VI-7/58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9096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Қ.Аманжолов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М.Мамыраев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Н.Нұрмақов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қазандағы № VI-7/58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19"/>
        <w:gridCol w:w="2996"/>
        <w:gridCol w:w="1542"/>
        <w:gridCol w:w="1302"/>
        <w:gridCol w:w="1302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мекенднрді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28"/>
        <w:gridCol w:w="7"/>
        <w:gridCol w:w="3055"/>
        <w:gridCol w:w="1328"/>
        <w:gridCol w:w="1328"/>
        <w:gridCol w:w="1328"/>
        <w:gridCol w:w="1328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ҚасымАманжолов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29"/>
        <w:gridCol w:w="8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қаланың,кенттің,ауылдың,ауылдық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қаланың,кенттің,ауылдың,ауылдық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