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baa" w14:textId="6f27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ХХV сессиясының 2013 жылғы 24 желтоқсандағы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2016 жылғы 19 мамырдағы VI сессиясының № VI-3/26 шешімі. Қарағанды облысының Әділет департаментінде 2016 жылғы 27 мамырда № 3827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XXV сессиясының 2013 жылғы 24 желтоқсандағы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2514 болып тіркелген, 2014 жылғы 25 қаңтардағы "Қарқаралы" № 7-8 (11234) газетінде, "Әділет" ақпараттық-құқықтық жүйесінде 2014 жылғы 31 қаңтарда жарияланған), келесі өзгеріс енгізілсін: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"Қарқаралы ауданының жұмыспен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______________________Б. Жуманбаев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мамыр 2016 жыл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"Қарқаралы ауданының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 мекемесінің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______________________Б. Берниязов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мамыр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