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71ee" w14:textId="8557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әкімдігінің 2016 жылғы 4 сәуірдегі № 80 қаулысы. Қарағанды облысының Әділет департаментінде 2016 жылғы 25 сәуірде № 3760 болып тіркелді. Күші жойылды - Қарағанды облысы Қарқаралы ауданы әкімдігінің 2017 жылғы 5 қаңтардағы № 02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 Қарқаралы ауданы әкімдігінің 05.01.2017 № 02 (алғаш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10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министрінің 2015 жылғы 29 маусымдағы № 7-1/587 "Ветеринариялық (ветеринариялық–санитариялық) қағидаларды бекіту туралы" (нормативтік құқықтық актілерді мемлекеттік тіркеудің Тізілімінде № 11940 болып тіркелген) бұйрығына сәйкес, Қарқаралы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Бесоба ауылдық округінде орналасқан "Абай" сервистік дайындау орталығы жауапкершілігі шектеулі серіктестігі аумағында ірі қара малдан туберкулез ауруының шығуына байланысты, шектеу іс-шаралары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Ветеринариялық-санитариялық, сауықтыру және шектеу іс-шаралары Қазақстан Республикасының қолданыстағы заңнамасына сәйкес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Қарқаралы ауданы әкімінің орынбасары Б.М. Токмурзинге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Қарқаралы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ауыл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 Министрлігі ветеринариялық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бақылау және қадағалау комитетінің Қарқаралы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аумақтық инспекциясы"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Т.Ж. Көпжасаров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2016 жыл 31 наурыз.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