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0f12" w14:textId="43b0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2 ақпандағы № 28 қаулысы. Қарағанды облысының Әділет департаментінде 2016 жылғы 12 ақпанда № 3661 болып тіркелді. Күші жойылды - Қарағанды облысы Қарқаралы ауданының әкімдігінің 2019 жылғы 4 мамырдағы № 163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әкімдігінің 04.05.2019 № 163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сайлаушылармен кездесу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Президенттігіне, Қазақстан Республикасы Парламентінің депутаттығына және мәслихат депутаттығына кандидаттар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Қарқаралы ауданы әкімдігінің 2011 жылғы 21 ақпандағы "Қазақстан Республикасының Президенттігіне, Қазақстан Республикасының Парламент депутаттарына, облыс және аудан мәслихаттары депутаттарына кандидаттар сайлаушылармен кездесу үшін үй-жайларды және үгіттік баспа материалдарын орналастыру үшін орындарды белгілеу туралы" № 24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тіркеудің Тізілімінде № 8-13-96 болып тіркелген, 2011 жылғы 26 ақпандағы № 15-16 "Қарқаралы" аудандық газетінде жарияланған)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Қарқаралы ауданы әкімі аппаратының басшысы Н.А. Ильдебаевқа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02 ақпандағы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депутаттығына, мәслихат депутаттығына кандидаттар сайлаушылармен кездесу үшін үй - жайлар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633"/>
        <w:gridCol w:w="9038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мекен жайы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Үй–жайдың атауы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қаласының М. Әдекенов атындағы ауылшаруашылық колледжінің акт залы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кенті 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кентінің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Егіндібұлақ ауылы 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Егіндібұлақ ауылының Қажыкен Смайлов атындағы жалпы білім беретін № 43 орта мектебінің базасындағы тірек мектебі (ресурстық орталық)"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Мыржық ауылы 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"Қарағанды облысы Қарқаралы ауданы Мыржық ауылының № 48 бастауыш мектебі" 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ауылы 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ауылындағы ауылдық клубының акт залы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Жаңанегіз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 Қарқаралы ауданы Жаңанегіз ауылының № 47 бастауыш мектебі" 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ауылы 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– Қызылбай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Ақбай-Қызылбай ауылының № 24 негізгі орта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Белдеутас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"Қарағанды облысы Қарқаралы ауданы Белдеутас ауылының № 52 бастауыш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Аққора ауылының № 25 бастауыш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Сарыобалы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Сарыобалы ауылындағы ауылдық клубының акт залы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 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Қызылшілік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Қызылшілік ауылының № 41 бастауыш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Айнабұлақ ауылының № 38 негізгі орта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Абыз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 облысы Қарқаралы ауданы Абыз ауылының № 27 негізгі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Ежебай ауылының № 56 бастауыш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 ауылы 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 ауылы 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Аппаз ауылының Рамазан Сағымбеков атындағы жалпы білім беретін № 18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Милыбұлақ ауылы 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Милыбұлақ ауылының № 53 бастауыш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Көктас ауылындағы ауылдық клубының акт залы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Жаңажол ауылының № 11 бастауыш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6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Борлыбұлақ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Борлыбұлақ ауылының № 42 негізгі орта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8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станциясы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станциясындағы вокзал ғимараты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9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0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1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Едірей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"Қарағанды облысы Қарқаралы ауданы Едірей ауылының № 40 бастауыш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2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Өсібай ауылының № 29 бастауыш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3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4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Тегісшілдік ауылындағы ауылдық клубының акт залы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5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Жарлы ауылының жалпы білім беретін № 9 орта мектебі" коммуналдық мемлекеттік мекемесінің спорт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6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Қарынши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"Қарағанды облысы Қарқаралы ауданы Қарынши ауылының № 7 бастауыш мектебі" 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7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Татан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Татан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8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Қарағаш ауылының № 28 негізгі орта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9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Томар ауылының жалпы білім беретін № 22 орта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0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Матақ ауылының жалпы білім беретін № 15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1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2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Теректі ауылының жалпы білім беретін № 30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3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Шөптікөл ауылының № 39 негізгі орта мектебі" коммуналдық мемлекеттік мекемесінің оқу кабинеті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02 ақпандағы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депутаттығына, мәслихат депутаттығына кандидаттар үшін үгіттік баспа материалдарын орналастыру үшін орындар тізбесі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2134"/>
        <w:gridCol w:w="8037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Н.Нұрмақов және Т.Әубәкіров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Қарағайлы кенті 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кенті, 20 кварталдың № 5 үйінің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Егіндібұлақ ауылы 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Егіндібұлақ ауылы, Мәди көшесіндегі пошта бөлімшесінің жанында 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9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Айнабұлақ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ауылы, Мендеке батыр көшесіндегі мешіттің жанында 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0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Мыржық ауылы 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Мыржық ауылы кітапханасының жанында 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1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ауылы 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ауылы, Н.Қабдыкәрімова көшесіндегі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2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Жаңанегіз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 Қарқаралы ауданы Жаңанегіз ауылының № 47 бастауыш мектебі" 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3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ауылы 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 клубының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4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– Қызылбай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Ақбай-Қызылбай ауылының № 24 негізгі орта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5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Белдеутас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Белдеутас ауылының № 52 бастауыш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6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Аққора ауылының № 25 бастауыш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7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Сарыобалы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Сарыобалы ауылы клубының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8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 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ауылы, Қазыбек би көшесіндегі ауыл мешітінің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9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Қызылшілік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Қызылшілік ауылының № 41 бастауыш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70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Қарабұлақ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Қазақстан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1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Айнабұлақ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Айнабұлақ ауылының № 38 негізгі орта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2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ауылы, Тәуелсіздік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3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Абыз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 облысы Қарқаралы ауданы Абыз ауылының № 27 негізгі орта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4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ауылы, Қ.Сатыбалдин көшесіндегі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5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 клубының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6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Жаңатоған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ауылы, Ұшқын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77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Ежебай ауылының № 56 бастауыш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8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 ауылы 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ауылы, А.Машанов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79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 ауылы 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 ауылы, Қ.Сейілхан көшесіндегі дәргерлік амбулаторияның жанында 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80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Милыбұлақ ауылы 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Милыбұлақ ауылының № 53 бастауыш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81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Құрылысшылар көшесіндегі фельдшерлі – акушерлік пункт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82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ауылы, Абай көшесіндегі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83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кітапханасының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84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ауылы, Тың көшесіндегі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85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Борлыбұлақ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Борлыбұлақ ауылының № 42 негізгі орта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86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станциясы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станциясы теміржол бекетінің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87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ауылы, Совет көшесіндегі фельдшерлі – акушерлік пункт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88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"Қарағанды облысы Қарқаралы ауданы Айрық ауылының Қ.Сағындықов атындағы № 36 бастауыш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89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Едірей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Едірей ауылының № 40 бастауыш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90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ауылы, Ж.Елебеков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91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ауылы кітапханасының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92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Тегісшілдік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ауылы, Т.Әубәкіров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93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ауылындағы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94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Қарынши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Қарынши ауылы кітапханасының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95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Татан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Татан ауылының № 23 негізгі орта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96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 кітапханасының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97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ауылы, Ленин көшесіндегі 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98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ауылы клубының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99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ауылы, Бейбітшілік көшесіндегі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00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Абай көшесіндегі ауыл кітапханасының жанында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01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Шөптікөл ауылы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Шөптікөл ауылының № 39 негізгі орта мектебі" коммуналдық мемлекеттік мекемесінің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