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1f25" w14:textId="d91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2015 жылғы 21 желтоқсандағы № 49/335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11 қазандағы VI сессиясының № 6/55 шешімі. Қарағанды облысының Әділет департаментінде 2016 жылғы 19 қазанда № 4005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2015 жылғы 21 желтоқсандағы № 49/335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3600 болып тіркелген, 2016 жылғы 16 қаңтардағы № 2-3 (9715-9716) "Жаңаарқа" газетінде, "Әділет" ақпараттық-құқықтық жүйесінде 2016 жылғы 18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3 374 605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1 030 339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7 345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7 775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2 329 146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3 412 581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47 867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63 630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15 763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85 843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85 843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63 630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21 195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43 408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қазандағы №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қазандағы №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инвестициялық жобалардың тізбесі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36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қазандағы №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29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2016 жылға бөлінген нысаналы трансферттер және бюджеттік кредиттер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638"/>
        <w:gridCol w:w="3538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1 221 284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1 102 554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бөлімшелерін ұстауға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аудандық бюджеттен қаржыландырылатын мемлекеттік қазыналық кәсіпорындар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 мекендердің көшелерін күрделі және орташа жөндеуге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межеленуіне байланысты аудандық және қалалық мамандандырылмаған балалар мен жасөспірімдер спорт мектептерінің қызметін қамтамасыз 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шеңберінде қалаларды және ауылдық елді мекендерді дамытуға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 ішінде: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ұй коммуналдық шаруашылықтар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