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3de6" w14:textId="c6d3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2016 жылғы 21 қыркүйектегі № 87/01 қаулысы. Қарағанды облысының Әділет департаментінде 2016 жылғы 5 қазанда № 3974 болып тіркелді. Қолданылу мерзімінің өтуіне байланысты өзiнiң қолданылуы тоқтатылады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Меншік нысанына және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мүгедектер үшін 2%-дан 4%-ға дейінгі көлемде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Қанат Шұбайұлы Қожықаевқа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белгіленетін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6989"/>
        <w:gridCol w:w="1650"/>
        <w:gridCol w:w="2058"/>
        <w:gridCol w:w="68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көлемі (%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 Жаңаарқа ауданының білім бөлімінің "О.Жұмабеков атындағы жалпы орта білім беретін мектебі базасындағы Тірек мектебі (ресурстық орталық)"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 Жаңаарқа ауданының білім бөлімінің "№132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