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10d0" w14:textId="a741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 бойынша 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әкімдігінің 2016 жылғы 24 наурыздағы № 25/02 қаулысы. Қарағанды облысының Әділет департаментінде 2016 жылғы 27 сәуірде № 3770 болып тіркелді. Қолданылу мерзімінің өтуіне байланысты өзiнiң қолданылуы тоқтатылады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2007 жылғы 27 шілдедегі "Білім туралы"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Жаңаарқа ауданы бойынша 2016 жылға арналған мектепке дейінгі тәрбие мен оқытуға мемлекеттік білім беру тапсырысын, жан басына шаққандағы қаржыландыру және ата-ананың ақы төлеу </w:t>
      </w:r>
      <w:r>
        <w:rPr>
          <w:rFonts w:ascii="Times New Roman"/>
          <w:b w:val="false"/>
          <w:i w:val="false"/>
          <w:color w:val="000000"/>
          <w:sz w:val="28"/>
        </w:rPr>
        <w:t xml:space="preserve">мөлшері </w:t>
      </w: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Жаңаарқа ауданы әкімінің орынбасары Жандаулетов Марат Жандаулетұлына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25/02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 бойынша 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1180"/>
        <w:gridCol w:w="1785"/>
        <w:gridCol w:w="568"/>
        <w:gridCol w:w="2193"/>
        <w:gridCol w:w="568"/>
        <w:gridCol w:w="1871"/>
        <w:gridCol w:w="599"/>
        <w:gridCol w:w="2194"/>
        <w:gridCol w:w="570"/>
      </w:tblGrid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жан басына шаққандағы бір айға қаржыландыру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ұйымдарындағы ата-аналардың бір айға ақы төлеу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бір айға жұмсалатын шығындардың орташа құны (теңге)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