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e3dc" w14:textId="bd8e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2015 жылғы 20 наурыздағы №22/01 "Жаңаарқа ауданының ауыл шаруашылығы бөлімі" мемлекеттік мекемесінің Ережесін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2016 жылғы 19 қаңтардағы № 04/02 қаулысы. Қарағанды облысының Әділет департаментінде 2016 жылғы 18 ақпанда № 3670 болып тіркелді. Күші жойылды - Қарағанды облысы Жаңаарқа ауданының әкімдігінің 2016 жылғы 22 сәуірдегі N 37/05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Жаңаарқа ауданының әкімдігінің 22.04.2016 № 37/05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1994 жылғы 27 желтоқсандағы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"Қазақстан Республикасы мемлекеттік органының үлгі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Жаңаарқа ауданы әкімдігінің 2015 жылғы 20 наурыздағы №22/01 "Жаңаарқа ауданының ауыл шаруашылығы бөлімі" мемлекеттік мекемесінің Ережесі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3148 номерімен тіркелді, 2015 жылғы 23 сәуірдегі № 23 (9473) "Жаңаарқа" газетінде, "Әділет" ақпараттық-құқықтық жүйесінде 2015 жылғы 16 қарашада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Жаңаарқа ауданының ауыл шаруашылығы бөлімі" мемлекеттік мекемесінің Ережесінің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агроөнеркәсiптiк кешен субъектілерiн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саладағы басқа да нормативтiк құқықтық актiлерге сәйкес мемлекеттiк қолдауды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агроөнеркәсіптiк кешен мен ауылдық аумақтар саласында жедел ақпарат жинауды жүргiзу және оны аудандық жергiлiктi атқарушы органына (әкiмдiгiне)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механизмдерге, сондай-ақ жүріп өту мүмкіндігі жоғары арнайы машиналарға ауыртпалықтың жоқ (бар) екендігі туралы ақпарат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тракторлар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механизмдері, сондай-ақ өтімділігі жоғары арнайы машиналарды тіркеу және тіркеу құжаты (телнұсқа) және мемлекеттік нөмірлік белгі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өту мүмкіндігі жоғары арнайы машиналарға емтихан қабылдау және жүргізу құқығына куәліктер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 құрылыс машиналары мен механизмдерін, сондай-ақ жүріп өту мүмкіндігі жоғары арнайы машиналарды сенім хат бойынша жүргізетін адамдарды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жыл сайынғы мемлекеттік техникалық байқаудан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ауыл шаруашылығы саласы бойынша субсидияларды алу жөнінде ақпарат дайындау, жеке және заңды тұлғалардан тиісті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асыл тұқымды мал шаруашылығы саласындағы субъектілерден асыл тұқымды мал туралы деректер жинауды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әлеуметтік маңызы бар азық-түлік тауарларына рұқсат етілген шекті бөлшек сауда бағалары мөлшерінің сақталуына мемлекеттік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қатынаста әкімгер болып табылатын бюджеттік бағдарламалар нәтижесіне жету және орындау, жаңару, жоспарлау;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Қазақстан Республикасының заңнамасымен белгіленген өзге де функцияларды жүзеге асыру.".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Жаңаарқа ауданы әкімі аппаратының басшысы Қанат Шубайұлы Қожықаевқа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