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d8d7" w14:textId="781d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2016 жылғы 6 қаңтардағы № 01/01 қаулысы. Қарағанды облысының Әділет департаментінде 2016 жылғы 2 ақпанда № 3645 болып тіркелді. Күші жойылды - Қарағанды облысы Жаңаарқа ауданының әкімдігінің 2016 жылғы 6 маусымдағы N 52/01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Жаңаарқа ауданының әкімдігінің 06.06.2016 № 52/01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қоғамдық жұмыстарды ұйымдастыратын Жаңаарқа ауданының ұйымдарының, кәсіпорындарының, мекемелерінің тізбесі, қоғамдық жұмыстардың түрлері, көлемі мен нақты жағдайлары, қаржыландыру көзі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Қоғамдық жұмыстарға қамтылған жұмыссыздардың еңбекақысының мөлшері Қазақстан Республикасының қолданыстағы заңнамасымен белгіленген ең төменгі бір жалақының мөлшерінде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"Жаңаарқа ауданының жұмыспен қамту және әлеуметтік бағдарламалар бөлімі" мемлекеттік мекемесі (Ш. Ибраева) жұмыс берушілермен қоғамдық жұмыстарды орындауға үлгілік шарттар жасасын.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Жаңаарқа ауданы әкімінің орынбасары Марат Жандаулетұлы Жандаулетовке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күнінен кейін күнтізбелік он күн өткен соң қолданысқа енгізіледі және 2016 жылдың 1 қаңтарынан пайда болған құқықтық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01/01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қоғамдық жұмыстарды ұйымдастыратын Жаңаарқа ауданының ұйымдарының, кәсіпорындарының, мекемелерінің тізбесі, қоғамдық жұмыстарының түрлері, көлемі мен нақты жағдайлары, қаржыландыру көзі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1989"/>
        <w:gridCol w:w="585"/>
        <w:gridCol w:w="1450"/>
        <w:gridCol w:w="1818"/>
        <w:gridCol w:w="498"/>
        <w:gridCol w:w="1445"/>
        <w:gridCol w:w="3775"/>
        <w:gridCol w:w="242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Ұйымдар, кәсіпорындар және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Жұмыстардың ұзақтылығы,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"Атасу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1000-1200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"Айнабұлақ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"Ақтасты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"Ақтүбек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600-800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 Жұмажанов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500-600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"Байдалы би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"Ералиев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600-800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"Қараағаш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600-800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500-600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"Сейфуллин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"Түгіскен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600-800 шаршы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санитарлық тазарту, көгалдандыру,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500-600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әділет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қорғаныс істері жөніндегі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аудандық орталық ауруханасы"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тарату, санитарлық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 бойынша мемлекеттік кірістер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Тұрғындармен жұмыс, салық төлеу түбіртектерін және хабарландыруларын жеткізу,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статистика департаменті Жаңаарқа ауданының статистика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қауіпсіздікті сақтау шараларына көмек көрсету, 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12.30-дан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19.00-ге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мәдени сауық орталығы"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15.00-ге дейінгі түскі ас үзілісімен сағат 9.00-ден 19.00-ге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"Жаңаарқа-жылу"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"Тазасу"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ұйымы" республикалық қоғамдық бірлестігінің Жаңаарқа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Министрлігінің "Зейнетақы төлеу жөніндегі мемлекеттік орталығы Жаңаарқа аудандық бөлімшесі" республикалық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аудандық тұтынушылардың құқықтарын қорғау 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14.30-ға дейінгі түскі ас үзілісімен сағат 9.00-ден 18.30-ға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орталықтандырылған кітапханалар жүйесі"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"Демалыс саябақтары және стадионды басқару"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тазарту, көркейту, көгалдандыру,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400-500 шаршы метр,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төтенше жағдайлар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 үй коммуналдық шаруашылығы, жолаушылар көлігі және автокөлік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"Жаңаарқа ауданының жұмыспен қамту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және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"Кәсіпкерлік және өнеркәсіп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"Сәулет және қалақұрылыс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 құжаттарды өңдеу, көбейту және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13.00-ден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14.00-ге дейінгі түскі ас үзілісімен сағат 9.00-ден 18.00-ге дейін,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