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9fd6" w14:textId="d659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2016 жылғы 23 желтоқсандағы 10 сессиясының № 7 шешімі. Қарағанды облысының Әділет департаментінде 2017 жылғы 9 қаңтарда № 4091 болып тіркелді. 2018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7 529 010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бойынша – 1 760 664 мың теңге;</w:t>
      </w:r>
    </w:p>
    <w:bookmarkEnd w:id="3"/>
    <w:bookmarkStart w:name="z9" w:id="4"/>
    <w:p>
      <w:pPr>
        <w:spacing w:after="0"/>
        <w:ind w:left="0"/>
        <w:jc w:val="both"/>
      </w:pPr>
      <w:r>
        <w:rPr>
          <w:rFonts w:ascii="Times New Roman"/>
          <w:b w:val="false"/>
          <w:i w:val="false"/>
          <w:color w:val="000000"/>
          <w:sz w:val="28"/>
        </w:rPr>
        <w:t xml:space="preserve">
      салықтық емес түсімдер бойынша – 8 836 мың теңге; </w:t>
      </w:r>
    </w:p>
    <w:bookmarkEnd w:id="4"/>
    <w:bookmarkStart w:name="z10" w:id="5"/>
    <w:p>
      <w:pPr>
        <w:spacing w:after="0"/>
        <w:ind w:left="0"/>
        <w:jc w:val="both"/>
      </w:pPr>
      <w:r>
        <w:rPr>
          <w:rFonts w:ascii="Times New Roman"/>
          <w:b w:val="false"/>
          <w:i w:val="false"/>
          <w:color w:val="000000"/>
          <w:sz w:val="28"/>
        </w:rPr>
        <w:t xml:space="preserve">
      негізгі капиталды сатудан түсетін түсімдер бойынша – 34 111 мың теңге; </w:t>
      </w:r>
    </w:p>
    <w:bookmarkEnd w:id="5"/>
    <w:p>
      <w:pPr>
        <w:spacing w:after="0"/>
        <w:ind w:left="0"/>
        <w:jc w:val="both"/>
      </w:pPr>
      <w:r>
        <w:rPr>
          <w:rFonts w:ascii="Times New Roman"/>
          <w:b w:val="false"/>
          <w:i w:val="false"/>
          <w:color w:val="000000"/>
          <w:sz w:val="28"/>
        </w:rPr>
        <w:t xml:space="preserve">
      трансферттер түсімі бойынша – 5 725 399 мың теңге; </w:t>
      </w:r>
    </w:p>
    <w:bookmarkStart w:name="z11" w:id="6"/>
    <w:p>
      <w:pPr>
        <w:spacing w:after="0"/>
        <w:ind w:left="0"/>
        <w:jc w:val="both"/>
      </w:pPr>
      <w:r>
        <w:rPr>
          <w:rFonts w:ascii="Times New Roman"/>
          <w:b w:val="false"/>
          <w:i w:val="false"/>
          <w:color w:val="000000"/>
          <w:sz w:val="28"/>
        </w:rPr>
        <w:t xml:space="preserve">
      2) шығындар – 7 680 090 мың теңге; </w:t>
      </w:r>
    </w:p>
    <w:bookmarkEnd w:id="6"/>
    <w:bookmarkStart w:name="z12" w:id="7"/>
    <w:p>
      <w:pPr>
        <w:spacing w:after="0"/>
        <w:ind w:left="0"/>
        <w:jc w:val="both"/>
      </w:pPr>
      <w:r>
        <w:rPr>
          <w:rFonts w:ascii="Times New Roman"/>
          <w:b w:val="false"/>
          <w:i w:val="false"/>
          <w:color w:val="000000"/>
          <w:sz w:val="28"/>
        </w:rPr>
        <w:t>
      3) таза бюджеттік кредиттеу – 50 613 мың теңге, оның ішінде:</w:t>
      </w:r>
    </w:p>
    <w:bookmarkEnd w:id="7"/>
    <w:bookmarkStart w:name="z13" w:id="8"/>
    <w:p>
      <w:pPr>
        <w:spacing w:after="0"/>
        <w:ind w:left="0"/>
        <w:jc w:val="both"/>
      </w:pPr>
      <w:r>
        <w:rPr>
          <w:rFonts w:ascii="Times New Roman"/>
          <w:b w:val="false"/>
          <w:i w:val="false"/>
          <w:color w:val="000000"/>
          <w:sz w:val="28"/>
        </w:rPr>
        <w:t>
      бюджеттік кредиттер – 85 088 мың теңге;</w:t>
      </w:r>
    </w:p>
    <w:bookmarkEnd w:id="8"/>
    <w:bookmarkStart w:name="z14" w:id="9"/>
    <w:p>
      <w:pPr>
        <w:spacing w:after="0"/>
        <w:ind w:left="0"/>
        <w:jc w:val="both"/>
      </w:pPr>
      <w:r>
        <w:rPr>
          <w:rFonts w:ascii="Times New Roman"/>
          <w:b w:val="false"/>
          <w:i w:val="false"/>
          <w:color w:val="000000"/>
          <w:sz w:val="28"/>
        </w:rPr>
        <w:t>
      бюджеттік кредиттерді өтеу – 34 475 мың теңге;</w:t>
      </w:r>
    </w:p>
    <w:bookmarkEnd w:id="9"/>
    <w:bookmarkStart w:name="z15"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16"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7"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алу 201 693 мың теңге;</w:t>
      </w:r>
    </w:p>
    <w:bookmarkEnd w:id="13"/>
    <w:bookmarkStart w:name="z19" w:id="14"/>
    <w:p>
      <w:pPr>
        <w:spacing w:after="0"/>
        <w:ind w:left="0"/>
        <w:jc w:val="both"/>
      </w:pPr>
      <w:r>
        <w:rPr>
          <w:rFonts w:ascii="Times New Roman"/>
          <w:b w:val="false"/>
          <w:i w:val="false"/>
          <w:color w:val="000000"/>
          <w:sz w:val="28"/>
        </w:rPr>
        <w:t xml:space="preserve">
      6) бюджет тапшылығын қаржыландыру (профицитін пайдалану) – 201 693 мың теңге, оның ішінде: </w:t>
      </w:r>
    </w:p>
    <w:bookmarkEnd w:id="14"/>
    <w:p>
      <w:pPr>
        <w:spacing w:after="0"/>
        <w:ind w:left="0"/>
        <w:jc w:val="both"/>
      </w:pPr>
      <w:r>
        <w:rPr>
          <w:rFonts w:ascii="Times New Roman"/>
          <w:b w:val="false"/>
          <w:i w:val="false"/>
          <w:color w:val="000000"/>
          <w:sz w:val="28"/>
        </w:rPr>
        <w:t>
      қарыздар түсімі – 85 088 мың теңге;</w:t>
      </w:r>
    </w:p>
    <w:p>
      <w:pPr>
        <w:spacing w:after="0"/>
        <w:ind w:left="0"/>
        <w:jc w:val="both"/>
      </w:pPr>
      <w:r>
        <w:rPr>
          <w:rFonts w:ascii="Times New Roman"/>
          <w:b w:val="false"/>
          <w:i w:val="false"/>
          <w:color w:val="000000"/>
          <w:sz w:val="28"/>
        </w:rPr>
        <w:t>
      қарыздарды өтеу – 34 476 мың теңге;</w:t>
      </w:r>
    </w:p>
    <w:p>
      <w:pPr>
        <w:spacing w:after="0"/>
        <w:ind w:left="0"/>
        <w:jc w:val="both"/>
      </w:pPr>
      <w:r>
        <w:rPr>
          <w:rFonts w:ascii="Times New Roman"/>
          <w:b w:val="false"/>
          <w:i w:val="false"/>
          <w:color w:val="000000"/>
          <w:sz w:val="28"/>
        </w:rPr>
        <w:t>
      бюджет қаражатының пайдаланылатын қалдықтары – 151 081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05.12.2017 № 4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2017 жылға арналған аудан бюджетіне кірістерді бөлу нормативтері келесі мөлшерлерде белгіленсін:</w:t>
      </w:r>
    </w:p>
    <w:bookmarkEnd w:id="15"/>
    <w:bookmarkStart w:name="z22" w:id="16"/>
    <w:p>
      <w:pPr>
        <w:spacing w:after="0"/>
        <w:ind w:left="0"/>
        <w:jc w:val="both"/>
      </w:pPr>
      <w:r>
        <w:rPr>
          <w:rFonts w:ascii="Times New Roman"/>
          <w:b w:val="false"/>
          <w:i w:val="false"/>
          <w:color w:val="000000"/>
          <w:sz w:val="28"/>
        </w:rPr>
        <w:t>
      1) жеке табыс салығы бойынша – 50 пайыз;</w:t>
      </w:r>
    </w:p>
    <w:bookmarkEnd w:id="16"/>
    <w:bookmarkStart w:name="z23" w:id="17"/>
    <w:p>
      <w:pPr>
        <w:spacing w:after="0"/>
        <w:ind w:left="0"/>
        <w:jc w:val="both"/>
      </w:pPr>
      <w:r>
        <w:rPr>
          <w:rFonts w:ascii="Times New Roman"/>
          <w:b w:val="false"/>
          <w:i w:val="false"/>
          <w:color w:val="000000"/>
          <w:sz w:val="28"/>
        </w:rPr>
        <w:t>
      2) әлеуметтік салық бойынша – 65 пайыз.</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Бұқар жырау аудандық мәслихатының 11.07.2017 № 4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2017 жылға арналған аудандық бюджетке облыстық бюджеттен берілетін субвенциялардың мөлшері 4 962 764 мың теңге сомасында көзделсін. </w:t>
      </w:r>
    </w:p>
    <w:bookmarkEnd w:id="18"/>
    <w:bookmarkStart w:name="z25" w:id="19"/>
    <w:p>
      <w:pPr>
        <w:spacing w:after="0"/>
        <w:ind w:left="0"/>
        <w:jc w:val="both"/>
      </w:pPr>
      <w:r>
        <w:rPr>
          <w:rFonts w:ascii="Times New Roman"/>
          <w:b w:val="false"/>
          <w:i w:val="false"/>
          <w:color w:val="000000"/>
          <w:sz w:val="28"/>
        </w:rPr>
        <w:t xml:space="preserve">
      4. 2017 жылға арналған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9"/>
    <w:bookmarkStart w:name="z26" w:id="20"/>
    <w:p>
      <w:pPr>
        <w:spacing w:after="0"/>
        <w:ind w:left="0"/>
        <w:jc w:val="both"/>
      </w:pPr>
      <w:r>
        <w:rPr>
          <w:rFonts w:ascii="Times New Roman"/>
          <w:b w:val="false"/>
          <w:i w:val="false"/>
          <w:color w:val="000000"/>
          <w:sz w:val="28"/>
        </w:rPr>
        <w:t>
      5. 2017 жылға арналған Бұқар жырау ауданы әкімдігінің резерві 36 072 мың теңге мөлшерінде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05.12.2017 № 4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6. 2017 жылға арналған, аудандық бюджеттен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 </w:t>
      </w:r>
    </w:p>
    <w:bookmarkEnd w:id="21"/>
    <w:bookmarkStart w:name="z28" w:id="22"/>
    <w:p>
      <w:pPr>
        <w:spacing w:after="0"/>
        <w:ind w:left="0"/>
        <w:jc w:val="both"/>
      </w:pPr>
      <w:r>
        <w:rPr>
          <w:rFonts w:ascii="Times New Roman"/>
          <w:b w:val="false"/>
          <w:i w:val="false"/>
          <w:color w:val="000000"/>
          <w:sz w:val="28"/>
        </w:rPr>
        <w:t xml:space="preserve">
      7. 2017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2"/>
    <w:bookmarkStart w:name="z29" w:id="23"/>
    <w:p>
      <w:pPr>
        <w:spacing w:after="0"/>
        <w:ind w:left="0"/>
        <w:jc w:val="both"/>
      </w:pPr>
      <w:r>
        <w:rPr>
          <w:rFonts w:ascii="Times New Roman"/>
          <w:b w:val="false"/>
          <w:i w:val="false"/>
          <w:color w:val="000000"/>
          <w:sz w:val="28"/>
        </w:rPr>
        <w:t xml:space="preserve">
      8. 2017 жылға арналған аудандық бюджеттің ауылдар, кенттер, ауылдық округтер бойынша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23"/>
    <w:bookmarkStart w:name="z30" w:id="24"/>
    <w:p>
      <w:pPr>
        <w:spacing w:after="0"/>
        <w:ind w:left="0"/>
        <w:jc w:val="both"/>
      </w:pPr>
      <w:r>
        <w:rPr>
          <w:rFonts w:ascii="Times New Roman"/>
          <w:b w:val="false"/>
          <w:i w:val="false"/>
          <w:color w:val="000000"/>
          <w:sz w:val="28"/>
        </w:rPr>
        <w:t xml:space="preserve">
      9. 2017 жылға арналған жергілікті өзін-өзі басқару органдарына берілетін трансферттердің ауылдар, кенттер, ауылдық округтер бойынша бөлудің көлемдері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w:t>
      </w:r>
    </w:p>
    <w:bookmarkEnd w:id="24"/>
    <w:bookmarkStart w:name="z31" w:id="25"/>
    <w:p>
      <w:pPr>
        <w:spacing w:after="0"/>
        <w:ind w:left="0"/>
        <w:jc w:val="both"/>
      </w:pPr>
      <w:r>
        <w:rPr>
          <w:rFonts w:ascii="Times New Roman"/>
          <w:b w:val="false"/>
          <w:i w:val="false"/>
          <w:color w:val="000000"/>
          <w:sz w:val="28"/>
        </w:rPr>
        <w:t xml:space="preserve">
      10. Осы шешім 2017 жылдың 1 қаңтарынан бастап қолданысқа енгізіледі.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Артыкбаева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10 сессиясының 2016 жылғы</w:t>
            </w:r>
            <w:r>
              <w:br/>
            </w:r>
            <w:r>
              <w:rPr>
                <w:rFonts w:ascii="Times New Roman"/>
                <w:b w:val="false"/>
                <w:i w:val="false"/>
                <w:color w:val="000000"/>
                <w:sz w:val="20"/>
              </w:rPr>
              <w:t>23 желтоқсандағы №7 шешіміне</w:t>
            </w:r>
            <w:r>
              <w:br/>
            </w: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2017 жылға арналған аудандық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05.12.2017 № 4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w:t>
            </w:r>
          </w:p>
          <w:bookmarkEnd w:id="2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7 529 010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1 760 664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p>
          <w:bookmarkEnd w:id="3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710 064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p>
          <w:bookmarkEnd w:id="4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2</w:t>
            </w:r>
          </w:p>
          <w:bookmarkEnd w:id="4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p>
          <w:bookmarkEnd w:id="4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3</w:t>
            </w:r>
          </w:p>
          <w:bookmarkEnd w:id="5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w:t>
            </w:r>
          </w:p>
          <w:bookmarkEnd w:id="5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p>
          <w:bookmarkEnd w:id="5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p>
          <w:bookmarkEnd w:id="5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p>
          <w:bookmarkEnd w:id="5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p>
          <w:bookmarkEnd w:id="5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4</w:t>
            </w:r>
          </w:p>
          <w:bookmarkEnd w:id="5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5 725 399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w:t>
            </w:r>
          </w:p>
          <w:bookmarkEnd w:id="5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5 725 399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p>
          <w:bookmarkEnd w:id="6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5 725 399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5"/>
        <w:gridCol w:w="1136"/>
        <w:gridCol w:w="6022"/>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Функционалдық топ</w:t>
            </w:r>
          </w:p>
          <w:bookmarkEnd w:id="61"/>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p>
          <w:bookmarkEnd w:id="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1</w:t>
            </w:r>
          </w:p>
          <w:bookmarkEnd w:id="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p>
          <w:bookmarkEnd w:id="6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01</w:t>
            </w:r>
          </w:p>
          <w:bookmarkEnd w:id="6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p>
          <w:bookmarkEnd w:id="7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p>
          <w:bookmarkEnd w:id="7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p>
          <w:bookmarkEnd w:id="7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p>
          <w:bookmarkEnd w:id="7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p>
          <w:bookmarkEnd w:id="7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p>
          <w:bookmarkEnd w:id="7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w:t>
            </w:r>
          </w:p>
          <w:bookmarkEnd w:id="7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p>
          <w:bookmarkEnd w:id="8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p>
          <w:bookmarkEnd w:id="8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w:t>
            </w:r>
          </w:p>
          <w:bookmarkEnd w:id="8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p>
          <w:bookmarkEnd w:id="8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p>
          <w:bookmarkEnd w:id="8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p>
          <w:bookmarkEnd w:id="8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p>
          <w:bookmarkEnd w:id="8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w:t>
            </w:r>
          </w:p>
          <w:bookmarkEnd w:id="8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02</w:t>
            </w:r>
          </w:p>
          <w:bookmarkEnd w:id="9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p>
          <w:bookmarkEnd w:id="9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w:t>
            </w:r>
          </w:p>
          <w:bookmarkEnd w:id="9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p>
          <w:bookmarkEnd w:id="9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w:t>
            </w:r>
          </w:p>
          <w:bookmarkEnd w:id="9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03</w:t>
            </w:r>
          </w:p>
          <w:bookmarkEnd w:id="10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w:t>
            </w:r>
          </w:p>
          <w:bookmarkEnd w:id="10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w:t>
            </w:r>
          </w:p>
          <w:bookmarkEnd w:id="10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w:t>
            </w:r>
          </w:p>
          <w:bookmarkEnd w:id="10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04</w:t>
            </w:r>
          </w:p>
          <w:bookmarkEnd w:id="10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w:t>
            </w:r>
          </w:p>
          <w:bookmarkEnd w:id="10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w:t>
            </w:r>
          </w:p>
          <w:bookmarkEnd w:id="10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p>
          <w:bookmarkEnd w:id="10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p>
          <w:bookmarkEnd w:id="10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w:t>
            </w:r>
          </w:p>
          <w:bookmarkEnd w:id="10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p>
          <w:bookmarkEnd w:id="11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w:t>
            </w:r>
          </w:p>
          <w:bookmarkEnd w:id="11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w:t>
            </w:r>
          </w:p>
          <w:bookmarkEnd w:id="11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w:t>
            </w:r>
          </w:p>
          <w:bookmarkEnd w:id="11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w:t>
            </w:r>
          </w:p>
          <w:bookmarkEnd w:id="11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w:t>
            </w:r>
          </w:p>
          <w:bookmarkEnd w:id="11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w:t>
            </w:r>
          </w:p>
          <w:bookmarkEnd w:id="11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w:t>
            </w:r>
          </w:p>
          <w:bookmarkEnd w:id="11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w:t>
            </w:r>
          </w:p>
          <w:bookmarkEnd w:id="11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w:t>
            </w:r>
          </w:p>
          <w:bookmarkEnd w:id="11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w:t>
            </w:r>
          </w:p>
          <w:bookmarkEnd w:id="12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w:t>
            </w:r>
          </w:p>
          <w:bookmarkEnd w:id="12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w:t>
            </w:r>
          </w:p>
          <w:bookmarkEnd w:id="12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w:t>
            </w:r>
          </w:p>
          <w:bookmarkEnd w:id="12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w:t>
            </w:r>
          </w:p>
          <w:bookmarkEnd w:id="12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w:t>
            </w:r>
          </w:p>
          <w:bookmarkEnd w:id="12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06</w:t>
            </w:r>
          </w:p>
          <w:bookmarkEnd w:id="12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w:t>
            </w:r>
          </w:p>
          <w:bookmarkEnd w:id="12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w:t>
            </w:r>
          </w:p>
          <w:bookmarkEnd w:id="12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w:t>
            </w:r>
          </w:p>
          <w:bookmarkEnd w:id="12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p>
          <w:bookmarkEnd w:id="1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w:t>
            </w:r>
          </w:p>
          <w:bookmarkEnd w:id="1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w:t>
            </w:r>
          </w:p>
          <w:bookmarkEnd w:id="1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w:t>
            </w:r>
          </w:p>
          <w:bookmarkEnd w:id="1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w:t>
            </w:r>
          </w:p>
          <w:bookmarkEnd w:id="1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w:t>
            </w:r>
          </w:p>
          <w:bookmarkEnd w:id="1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w:t>
            </w:r>
          </w:p>
          <w:bookmarkEnd w:id="1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w:t>
            </w:r>
          </w:p>
          <w:bookmarkEnd w:id="1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w:t>
            </w:r>
          </w:p>
          <w:bookmarkEnd w:id="1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w:t>
            </w:r>
          </w:p>
          <w:bookmarkEnd w:id="1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w:t>
            </w:r>
          </w:p>
          <w:bookmarkEnd w:id="1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w:t>
            </w:r>
          </w:p>
          <w:bookmarkEnd w:id="1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w:t>
            </w:r>
          </w:p>
          <w:bookmarkEnd w:id="1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w:t>
            </w:r>
          </w:p>
          <w:bookmarkEnd w:id="1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w:t>
            </w:r>
          </w:p>
          <w:bookmarkEnd w:id="1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w:t>
            </w:r>
          </w:p>
          <w:bookmarkEnd w:id="1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p>
          <w:bookmarkEnd w:id="1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w:t>
            </w:r>
          </w:p>
          <w:bookmarkEnd w:id="1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w:t>
            </w:r>
          </w:p>
          <w:bookmarkEnd w:id="14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p>
          <w:bookmarkEnd w:id="14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07</w:t>
            </w:r>
          </w:p>
          <w:bookmarkEnd w:id="15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w:t>
            </w:r>
          </w:p>
          <w:bookmarkEnd w:id="15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w:t>
            </w:r>
          </w:p>
          <w:bookmarkEnd w:id="15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w:t>
            </w:r>
          </w:p>
          <w:bookmarkEnd w:id="15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w:t>
            </w:r>
          </w:p>
          <w:bookmarkEnd w:id="15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w:t>
            </w:r>
          </w:p>
          <w:bookmarkEnd w:id="15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w:t>
            </w:r>
          </w:p>
          <w:bookmarkEnd w:id="15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w:t>
            </w:r>
          </w:p>
          <w:bookmarkEnd w:id="15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w:t>
            </w:r>
          </w:p>
          <w:bookmarkEnd w:id="15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w:t>
            </w:r>
          </w:p>
          <w:bookmarkEnd w:id="1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w:t>
            </w:r>
          </w:p>
          <w:bookmarkEnd w:id="1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w:t>
            </w:r>
          </w:p>
          <w:bookmarkEnd w:id="1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w:t>
            </w:r>
          </w:p>
          <w:bookmarkEnd w:id="1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w:t>
            </w:r>
          </w:p>
          <w:bookmarkEnd w:id="1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w:t>
            </w:r>
          </w:p>
          <w:bookmarkEnd w:id="1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w:t>
            </w:r>
          </w:p>
          <w:bookmarkEnd w:id="1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w:t>
            </w:r>
          </w:p>
          <w:bookmarkEnd w:id="1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w:t>
            </w:r>
          </w:p>
          <w:bookmarkEnd w:id="16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w:t>
            </w:r>
          </w:p>
          <w:bookmarkEnd w:id="16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w:t>
            </w:r>
          </w:p>
          <w:bookmarkEnd w:id="1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w:t>
            </w:r>
          </w:p>
          <w:bookmarkEnd w:id="17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w:t>
            </w:r>
          </w:p>
          <w:bookmarkEnd w:id="17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w:t>
            </w:r>
          </w:p>
          <w:bookmarkEnd w:id="17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w:t>
            </w:r>
          </w:p>
          <w:bookmarkEnd w:id="17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w:t>
            </w:r>
          </w:p>
          <w:bookmarkEnd w:id="17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w:t>
            </w:r>
          </w:p>
          <w:bookmarkEnd w:id="17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08</w:t>
            </w:r>
          </w:p>
          <w:bookmarkEnd w:id="17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w:t>
            </w:r>
          </w:p>
          <w:bookmarkEnd w:id="17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w:t>
            </w:r>
          </w:p>
          <w:bookmarkEnd w:id="17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w:t>
            </w:r>
          </w:p>
          <w:bookmarkEnd w:id="17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w:t>
            </w:r>
          </w:p>
          <w:bookmarkEnd w:id="18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w:t>
            </w:r>
          </w:p>
          <w:bookmarkEnd w:id="18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w:t>
            </w:r>
          </w:p>
          <w:bookmarkEnd w:id="18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w:t>
            </w:r>
          </w:p>
          <w:bookmarkEnd w:id="18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w:t>
            </w:r>
          </w:p>
          <w:bookmarkEnd w:id="18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w:t>
            </w:r>
          </w:p>
          <w:bookmarkEnd w:id="18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w:t>
            </w:r>
          </w:p>
          <w:bookmarkEnd w:id="18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w:t>
            </w:r>
          </w:p>
          <w:bookmarkEnd w:id="18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w:t>
            </w:r>
          </w:p>
          <w:bookmarkEnd w:id="18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w:t>
            </w:r>
          </w:p>
          <w:bookmarkEnd w:id="18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w:t>
            </w:r>
          </w:p>
          <w:bookmarkEnd w:id="1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w:t>
            </w:r>
          </w:p>
          <w:bookmarkEnd w:id="19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w:t>
            </w:r>
          </w:p>
          <w:bookmarkEnd w:id="19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w:t>
            </w:r>
          </w:p>
          <w:bookmarkEnd w:id="19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w:t>
            </w:r>
          </w:p>
          <w:bookmarkEnd w:id="19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w:t>
            </w:r>
          </w:p>
          <w:bookmarkEnd w:id="19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w:t>
            </w:r>
          </w:p>
          <w:bookmarkEnd w:id="19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w:t>
            </w:r>
          </w:p>
          <w:bookmarkEnd w:id="19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w:t>
            </w:r>
          </w:p>
          <w:bookmarkEnd w:id="19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w:t>
            </w:r>
          </w:p>
          <w:bookmarkEnd w:id="19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09</w:t>
            </w:r>
          </w:p>
          <w:bookmarkEnd w:id="20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w:t>
            </w:r>
          </w:p>
          <w:bookmarkEnd w:id="20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w:t>
            </w:r>
          </w:p>
          <w:bookmarkEnd w:id="20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w:t>
            </w:r>
          </w:p>
          <w:bookmarkEnd w:id="20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10</w:t>
            </w:r>
          </w:p>
          <w:bookmarkEnd w:id="20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w:t>
            </w:r>
          </w:p>
          <w:bookmarkEnd w:id="20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w:t>
            </w:r>
          </w:p>
          <w:bookmarkEnd w:id="20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w:t>
            </w:r>
          </w:p>
          <w:bookmarkEnd w:id="20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w:t>
            </w:r>
          </w:p>
          <w:bookmarkEnd w:id="20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w:t>
            </w:r>
          </w:p>
          <w:bookmarkEnd w:id="20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w:t>
            </w:r>
          </w:p>
          <w:bookmarkEnd w:id="21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w:t>
            </w:r>
          </w:p>
          <w:bookmarkEnd w:id="21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w:t>
            </w:r>
          </w:p>
          <w:bookmarkEnd w:id="21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w:t>
            </w:r>
          </w:p>
          <w:bookmarkEnd w:id="21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p>
          <w:bookmarkEnd w:id="21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w:t>
            </w:r>
          </w:p>
          <w:bookmarkEnd w:id="21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w:t>
            </w:r>
          </w:p>
          <w:bookmarkEnd w:id="21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w:t>
            </w:r>
          </w:p>
          <w:bookmarkEnd w:id="21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w:t>
            </w:r>
          </w:p>
          <w:bookmarkEnd w:id="21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w:t>
            </w:r>
          </w:p>
          <w:bookmarkEnd w:id="21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w:t>
            </w:r>
          </w:p>
          <w:bookmarkEnd w:id="22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w:t>
            </w:r>
          </w:p>
          <w:bookmarkEnd w:id="22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w:t>
            </w:r>
          </w:p>
          <w:bookmarkEnd w:id="22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w:t>
            </w:r>
          </w:p>
          <w:bookmarkEnd w:id="22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w:t>
            </w:r>
          </w:p>
          <w:bookmarkEnd w:id="22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w:t>
            </w:r>
          </w:p>
          <w:bookmarkEnd w:id="22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11</w:t>
            </w:r>
          </w:p>
          <w:bookmarkEnd w:id="22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w:t>
            </w:r>
          </w:p>
          <w:bookmarkEnd w:id="22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w:t>
            </w:r>
          </w:p>
          <w:bookmarkEnd w:id="22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w:t>
            </w:r>
          </w:p>
          <w:bookmarkEnd w:id="22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w:t>
            </w:r>
          </w:p>
          <w:bookmarkEnd w:id="2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w:t>
            </w:r>
          </w:p>
          <w:bookmarkEnd w:id="2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w:t>
            </w:r>
          </w:p>
          <w:bookmarkEnd w:id="2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w:t>
            </w:r>
          </w:p>
          <w:bookmarkEnd w:id="2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12</w:t>
            </w:r>
          </w:p>
          <w:bookmarkEnd w:id="2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w:t>
            </w:r>
          </w:p>
          <w:bookmarkEnd w:id="2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w:t>
            </w:r>
          </w:p>
          <w:bookmarkEnd w:id="2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w:t>
            </w:r>
          </w:p>
          <w:bookmarkEnd w:id="2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w:t>
            </w:r>
          </w:p>
          <w:bookmarkEnd w:id="2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w:t>
            </w:r>
          </w:p>
          <w:bookmarkEnd w:id="2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w:t>
            </w:r>
          </w:p>
          <w:bookmarkEnd w:id="2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w:t>
            </w:r>
          </w:p>
          <w:bookmarkEnd w:id="2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w:t>
            </w:r>
          </w:p>
          <w:bookmarkEnd w:id="2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w:t>
            </w:r>
          </w:p>
          <w:bookmarkEnd w:id="2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w:t>
            </w:r>
          </w:p>
          <w:bookmarkEnd w:id="2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13</w:t>
            </w:r>
          </w:p>
          <w:bookmarkEnd w:id="2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w:t>
            </w:r>
          </w:p>
          <w:bookmarkEnd w:id="2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w:t>
            </w:r>
          </w:p>
          <w:bookmarkEnd w:id="2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w:t>
            </w:r>
          </w:p>
          <w:bookmarkEnd w:id="24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14</w:t>
            </w:r>
          </w:p>
          <w:bookmarkEnd w:id="24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w:t>
            </w:r>
          </w:p>
          <w:bookmarkEnd w:id="25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w:t>
            </w:r>
          </w:p>
          <w:bookmarkEnd w:id="25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w:t>
            </w:r>
          </w:p>
          <w:bookmarkEnd w:id="25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15</w:t>
            </w:r>
          </w:p>
          <w:bookmarkEnd w:id="25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w:t>
            </w:r>
          </w:p>
          <w:bookmarkEnd w:id="25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w:t>
            </w:r>
          </w:p>
          <w:bookmarkEnd w:id="25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w:t>
            </w:r>
          </w:p>
          <w:bookmarkEnd w:id="25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w:t>
            </w:r>
          </w:p>
          <w:bookmarkEnd w:id="25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w:t>
            </w:r>
          </w:p>
          <w:bookmarkEnd w:id="25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w:t>
            </w:r>
          </w:p>
          <w:bookmarkEnd w:id="2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w:t>
            </w:r>
          </w:p>
          <w:bookmarkEnd w:id="2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1"/>
          <w:p>
            <w:pPr>
              <w:spacing w:after="20"/>
              <w:ind w:left="20"/>
              <w:jc w:val="both"/>
            </w:pPr>
            <w:r>
              <w:rPr>
                <w:rFonts w:ascii="Times New Roman"/>
                <w:b w:val="false"/>
                <w:i w:val="false"/>
                <w:color w:val="000000"/>
                <w:sz w:val="20"/>
              </w:rPr>
              <w:t>
 </w:t>
            </w:r>
          </w:p>
          <w:bookmarkEnd w:id="2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w:t>
            </w:r>
          </w:p>
          <w:bookmarkEnd w:id="2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3"/>
          <w:p>
            <w:pPr>
              <w:spacing w:after="20"/>
              <w:ind w:left="20"/>
              <w:jc w:val="both"/>
            </w:pPr>
            <w:r>
              <w:rPr>
                <w:rFonts w:ascii="Times New Roman"/>
                <w:b w:val="false"/>
                <w:i w:val="false"/>
                <w:color w:val="000000"/>
                <w:sz w:val="20"/>
              </w:rPr>
              <w:t>
10</w:t>
            </w:r>
          </w:p>
          <w:bookmarkEnd w:id="2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w:t>
            </w:r>
          </w:p>
          <w:bookmarkEnd w:id="2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5"/>
          <w:p>
            <w:pPr>
              <w:spacing w:after="20"/>
              <w:ind w:left="20"/>
              <w:jc w:val="both"/>
            </w:pPr>
            <w:r>
              <w:rPr>
                <w:rFonts w:ascii="Times New Roman"/>
                <w:b w:val="false"/>
                <w:i w:val="false"/>
                <w:color w:val="000000"/>
                <w:sz w:val="20"/>
              </w:rPr>
              <w:t>
 </w:t>
            </w:r>
          </w:p>
          <w:bookmarkEnd w:id="2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6"/>
          <w:p>
            <w:pPr>
              <w:spacing w:after="20"/>
              <w:ind w:left="20"/>
              <w:jc w:val="both"/>
            </w:pPr>
            <w:r>
              <w:rPr>
                <w:rFonts w:ascii="Times New Roman"/>
                <w:b w:val="false"/>
                <w:i w:val="false"/>
                <w:color w:val="000000"/>
                <w:sz w:val="20"/>
              </w:rPr>
              <w:t>
 </w:t>
            </w:r>
          </w:p>
          <w:bookmarkEnd w:id="2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7"/>
          <w:p>
            <w:pPr>
              <w:spacing w:after="20"/>
              <w:ind w:left="20"/>
              <w:jc w:val="both"/>
            </w:pPr>
            <w:r>
              <w:rPr>
                <w:rFonts w:ascii="Times New Roman"/>
                <w:b w:val="false"/>
                <w:i w:val="false"/>
                <w:color w:val="000000"/>
                <w:sz w:val="20"/>
              </w:rPr>
              <w:t>
Санаты </w:t>
            </w:r>
          </w:p>
          <w:bookmarkEnd w:id="267"/>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34 475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4"/>
        <w:gridCol w:w="1954"/>
        <w:gridCol w:w="3583"/>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983"/>
        <w:gridCol w:w="984"/>
        <w:gridCol w:w="4018"/>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-201 693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201 693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10 сессиясының 2016 жылғы</w:t>
            </w:r>
            <w:r>
              <w:br/>
            </w:r>
            <w:r>
              <w:rPr>
                <w:rFonts w:ascii="Times New Roman"/>
                <w:b w:val="false"/>
                <w:i w:val="false"/>
                <w:color w:val="000000"/>
                <w:sz w:val="20"/>
              </w:rPr>
              <w:t>23 желтоқсандағы № 7 шешіміне</w:t>
            </w:r>
            <w:r>
              <w:br/>
            </w:r>
            <w:r>
              <w:rPr>
                <w:rFonts w:ascii="Times New Roman"/>
                <w:b w:val="false"/>
                <w:i w:val="false"/>
                <w:color w:val="000000"/>
                <w:sz w:val="20"/>
              </w:rPr>
              <w:t>2 қосымша</w:t>
            </w:r>
          </w:p>
        </w:tc>
      </w:tr>
    </w:tbl>
    <w:bookmarkStart w:name="z278" w:id="268"/>
    <w:p>
      <w:pPr>
        <w:spacing w:after="0"/>
        <w:ind w:left="0"/>
        <w:jc w:val="left"/>
      </w:pPr>
      <w:r>
        <w:rPr>
          <w:rFonts w:ascii="Times New Roman"/>
          <w:b/>
          <w:i w:val="false"/>
          <w:color w:val="000000"/>
        </w:rPr>
        <w:t xml:space="preserve"> 2018 жылға арналған аудандық бюджет</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Санаты</w:t>
            </w:r>
          </w:p>
          <w:bookmarkEnd w:id="269"/>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w:t>
            </w:r>
          </w:p>
          <w:bookmarkEnd w:id="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w:t>
            </w:r>
          </w:p>
          <w:bookmarkEnd w:id="27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w:t>
            </w:r>
          </w:p>
          <w:bookmarkEnd w:id="27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1</w:t>
            </w:r>
          </w:p>
          <w:bookmarkEnd w:id="27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w:t>
            </w:r>
          </w:p>
          <w:bookmarkEnd w:id="27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7 290 568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1</w:t>
            </w:r>
          </w:p>
          <w:bookmarkEnd w:id="27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w:t>
            </w:r>
          </w:p>
          <w:bookmarkEnd w:id="27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w:t>
            </w:r>
          </w:p>
          <w:bookmarkEnd w:id="27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w:t>
            </w:r>
          </w:p>
          <w:bookmarkEnd w:id="27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w:t>
            </w:r>
          </w:p>
          <w:bookmarkEnd w:id="28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760 544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w:t>
            </w:r>
          </w:p>
          <w:bookmarkEnd w:id="28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w:t>
            </w:r>
          </w:p>
          <w:bookmarkEnd w:id="28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w:t>
            </w:r>
          </w:p>
          <w:bookmarkEnd w:id="28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w:t>
            </w:r>
          </w:p>
          <w:bookmarkEnd w:id="28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w:t>
            </w:r>
          </w:p>
          <w:bookmarkEnd w:id="28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w:t>
            </w:r>
          </w:p>
          <w:bookmarkEnd w:id="2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w:t>
            </w:r>
          </w:p>
          <w:bookmarkEnd w:id="2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w:t>
            </w:r>
          </w:p>
          <w:bookmarkEnd w:id="2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w:t>
            </w:r>
          </w:p>
          <w:bookmarkEnd w:id="28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w:t>
            </w:r>
          </w:p>
          <w:bookmarkEnd w:id="29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2</w:t>
            </w:r>
          </w:p>
          <w:bookmarkEnd w:id="2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w:t>
            </w:r>
          </w:p>
          <w:bookmarkEnd w:id="2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w:t>
            </w:r>
          </w:p>
          <w:bookmarkEnd w:id="29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w:t>
            </w:r>
          </w:p>
          <w:bookmarkEnd w:id="29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w:t>
            </w:r>
          </w:p>
          <w:bookmarkEnd w:id="29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w:t>
            </w:r>
          </w:p>
          <w:bookmarkEnd w:id="29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3</w:t>
            </w:r>
          </w:p>
          <w:bookmarkEnd w:id="29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w:t>
            </w:r>
          </w:p>
          <w:bookmarkEnd w:id="29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w:t>
            </w:r>
          </w:p>
          <w:bookmarkEnd w:id="29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4</w:t>
            </w:r>
          </w:p>
          <w:bookmarkEnd w:id="30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5 410 552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w:t>
            </w:r>
          </w:p>
          <w:bookmarkEnd w:id="30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5 410 552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w:t>
            </w:r>
          </w:p>
          <w:bookmarkEnd w:id="30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Функционалдық топ</w:t>
            </w:r>
          </w:p>
          <w:bookmarkEnd w:id="303"/>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w:t>
            </w:r>
          </w:p>
          <w:bookmarkEnd w:id="3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w:t>
            </w:r>
          </w:p>
          <w:bookmarkEnd w:id="3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w:t>
            </w:r>
          </w:p>
          <w:bookmarkEnd w:id="3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w:t>
            </w:r>
          </w:p>
          <w:bookmarkEnd w:id="3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1</w:t>
            </w:r>
          </w:p>
          <w:bookmarkEnd w:id="3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w:t>
            </w:r>
          </w:p>
          <w:bookmarkEnd w:id="3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01</w:t>
            </w:r>
          </w:p>
          <w:bookmarkEnd w:id="3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w:t>
            </w:r>
          </w:p>
          <w:bookmarkEnd w:id="3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w:t>
            </w:r>
          </w:p>
          <w:bookmarkEnd w:id="3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w:t>
            </w:r>
          </w:p>
          <w:bookmarkEnd w:id="3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w:t>
            </w:r>
          </w:p>
          <w:bookmarkEnd w:id="3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w:t>
            </w:r>
          </w:p>
          <w:bookmarkEnd w:id="3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w:t>
            </w:r>
          </w:p>
          <w:bookmarkEnd w:id="3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w:t>
            </w:r>
          </w:p>
          <w:bookmarkEnd w:id="3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w:t>
            </w:r>
          </w:p>
          <w:bookmarkEnd w:id="3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w:t>
            </w:r>
          </w:p>
          <w:bookmarkEnd w:id="3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w:t>
            </w:r>
          </w:p>
          <w:bookmarkEnd w:id="3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w:t>
            </w:r>
          </w:p>
          <w:bookmarkEnd w:id="3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w:t>
            </w:r>
          </w:p>
          <w:bookmarkEnd w:id="3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w:t>
            </w:r>
          </w:p>
          <w:bookmarkEnd w:id="3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w:t>
            </w:r>
          </w:p>
          <w:bookmarkEnd w:id="3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w:t>
            </w:r>
          </w:p>
          <w:bookmarkEnd w:id="3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w:t>
            </w:r>
          </w:p>
          <w:bookmarkEnd w:id="3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w:t>
            </w:r>
          </w:p>
          <w:bookmarkEnd w:id="3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w:t>
            </w:r>
          </w:p>
          <w:bookmarkEnd w:id="3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02</w:t>
            </w:r>
          </w:p>
          <w:bookmarkEnd w:id="3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w:t>
            </w:r>
          </w:p>
          <w:bookmarkEnd w:id="3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w:t>
            </w:r>
          </w:p>
          <w:bookmarkEnd w:id="3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w:t>
            </w:r>
          </w:p>
          <w:bookmarkEnd w:id="3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w:t>
            </w:r>
          </w:p>
          <w:bookmarkEnd w:id="3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w:t>
            </w:r>
          </w:p>
          <w:bookmarkEnd w:id="3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w:t>
            </w:r>
          </w:p>
          <w:bookmarkEnd w:id="3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w:t>
            </w:r>
          </w:p>
          <w:bookmarkEnd w:id="3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03</w:t>
            </w:r>
          </w:p>
          <w:bookmarkEnd w:id="3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w:t>
            </w:r>
          </w:p>
          <w:bookmarkEnd w:id="3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w:t>
            </w:r>
          </w:p>
          <w:bookmarkEnd w:id="3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w:t>
            </w:r>
          </w:p>
          <w:bookmarkEnd w:id="3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1"/>
          <w:p>
            <w:pPr>
              <w:spacing w:after="20"/>
              <w:ind w:left="20"/>
              <w:jc w:val="both"/>
            </w:pPr>
            <w:r>
              <w:rPr>
                <w:rFonts w:ascii="Times New Roman"/>
                <w:b w:val="false"/>
                <w:i w:val="false"/>
                <w:color w:val="000000"/>
                <w:sz w:val="20"/>
              </w:rPr>
              <w:t>
04</w:t>
            </w:r>
          </w:p>
          <w:bookmarkEnd w:id="3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5 011 083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w:t>
            </w:r>
          </w:p>
          <w:bookmarkEnd w:id="3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w:t>
            </w:r>
          </w:p>
          <w:bookmarkEnd w:id="3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w:t>
            </w:r>
          </w:p>
          <w:bookmarkEnd w:id="3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w:t>
            </w:r>
          </w:p>
          <w:bookmarkEnd w:id="3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w:t>
            </w:r>
          </w:p>
          <w:bookmarkEnd w:id="3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4 146 232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w:t>
            </w:r>
          </w:p>
          <w:bookmarkEnd w:id="3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w:t>
            </w:r>
          </w:p>
          <w:bookmarkEnd w:id="3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w:t>
            </w:r>
          </w:p>
          <w:bookmarkEnd w:id="3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4 089 911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w:t>
            </w:r>
          </w:p>
          <w:bookmarkEnd w:id="3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3 912 441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w:t>
            </w:r>
          </w:p>
          <w:bookmarkEnd w:id="3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w:t>
            </w:r>
          </w:p>
          <w:bookmarkEnd w:id="3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w:t>
            </w:r>
          </w:p>
          <w:bookmarkEnd w:id="3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w:t>
            </w:r>
          </w:p>
          <w:bookmarkEnd w:id="3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w:t>
            </w:r>
          </w:p>
          <w:bookmarkEnd w:id="3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w:t>
            </w:r>
          </w:p>
          <w:bookmarkEnd w:id="3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w:t>
            </w:r>
          </w:p>
          <w:bookmarkEnd w:id="3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w:t>
            </w:r>
          </w:p>
          <w:bookmarkEnd w:id="3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w:t>
            </w:r>
          </w:p>
          <w:bookmarkEnd w:id="3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06</w:t>
            </w:r>
          </w:p>
          <w:bookmarkEnd w:id="3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w:t>
            </w:r>
          </w:p>
          <w:bookmarkEnd w:id="36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w:t>
            </w:r>
          </w:p>
          <w:bookmarkEnd w:id="3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w:t>
            </w:r>
          </w:p>
          <w:bookmarkEnd w:id="3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both"/>
            </w:pPr>
            <w:r>
              <w:rPr>
                <w:rFonts w:ascii="Times New Roman"/>
                <w:b w:val="false"/>
                <w:i w:val="false"/>
                <w:color w:val="000000"/>
                <w:sz w:val="20"/>
              </w:rPr>
              <w:t>
 </w:t>
            </w:r>
          </w:p>
          <w:bookmarkEnd w:id="3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w:t>
            </w:r>
          </w:p>
          <w:bookmarkEnd w:id="3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both"/>
            </w:pPr>
            <w:r>
              <w:rPr>
                <w:rFonts w:ascii="Times New Roman"/>
                <w:b w:val="false"/>
                <w:i w:val="false"/>
                <w:color w:val="000000"/>
                <w:sz w:val="20"/>
              </w:rPr>
              <w:t>
 </w:t>
            </w:r>
          </w:p>
          <w:bookmarkEnd w:id="3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both"/>
            </w:pPr>
            <w:r>
              <w:rPr>
                <w:rFonts w:ascii="Times New Roman"/>
                <w:b w:val="false"/>
                <w:i w:val="false"/>
                <w:color w:val="000000"/>
                <w:sz w:val="20"/>
              </w:rPr>
              <w:t>
 </w:t>
            </w:r>
          </w:p>
          <w:bookmarkEnd w:id="3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both"/>
            </w:pPr>
            <w:r>
              <w:rPr>
                <w:rFonts w:ascii="Times New Roman"/>
                <w:b w:val="false"/>
                <w:i w:val="false"/>
                <w:color w:val="000000"/>
                <w:sz w:val="20"/>
              </w:rPr>
              <w:t>
 </w:t>
            </w:r>
          </w:p>
          <w:bookmarkEnd w:id="3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9"/>
          <w:p>
            <w:pPr>
              <w:spacing w:after="20"/>
              <w:ind w:left="20"/>
              <w:jc w:val="both"/>
            </w:pPr>
            <w:r>
              <w:rPr>
                <w:rFonts w:ascii="Times New Roman"/>
                <w:b w:val="false"/>
                <w:i w:val="false"/>
                <w:color w:val="000000"/>
                <w:sz w:val="20"/>
              </w:rPr>
              <w:t>
 </w:t>
            </w:r>
          </w:p>
          <w:bookmarkEnd w:id="3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0"/>
          <w:p>
            <w:pPr>
              <w:spacing w:after="20"/>
              <w:ind w:left="20"/>
              <w:jc w:val="both"/>
            </w:pPr>
            <w:r>
              <w:rPr>
                <w:rFonts w:ascii="Times New Roman"/>
                <w:b w:val="false"/>
                <w:i w:val="false"/>
                <w:color w:val="000000"/>
                <w:sz w:val="20"/>
              </w:rPr>
              <w:t>
 </w:t>
            </w:r>
          </w:p>
          <w:bookmarkEnd w:id="3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1"/>
          <w:p>
            <w:pPr>
              <w:spacing w:after="20"/>
              <w:ind w:left="20"/>
              <w:jc w:val="both"/>
            </w:pPr>
            <w:r>
              <w:rPr>
                <w:rFonts w:ascii="Times New Roman"/>
                <w:b w:val="false"/>
                <w:i w:val="false"/>
                <w:color w:val="000000"/>
                <w:sz w:val="20"/>
              </w:rPr>
              <w:t>
 </w:t>
            </w:r>
          </w:p>
          <w:bookmarkEnd w:id="3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2"/>
          <w:p>
            <w:pPr>
              <w:spacing w:after="20"/>
              <w:ind w:left="20"/>
              <w:jc w:val="both"/>
            </w:pPr>
            <w:r>
              <w:rPr>
                <w:rFonts w:ascii="Times New Roman"/>
                <w:b w:val="false"/>
                <w:i w:val="false"/>
                <w:color w:val="000000"/>
                <w:sz w:val="20"/>
              </w:rPr>
              <w:t>
 </w:t>
            </w:r>
          </w:p>
          <w:bookmarkEnd w:id="3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3"/>
          <w:p>
            <w:pPr>
              <w:spacing w:after="20"/>
              <w:ind w:left="20"/>
              <w:jc w:val="both"/>
            </w:pPr>
            <w:r>
              <w:rPr>
                <w:rFonts w:ascii="Times New Roman"/>
                <w:b w:val="false"/>
                <w:i w:val="false"/>
                <w:color w:val="000000"/>
                <w:sz w:val="20"/>
              </w:rPr>
              <w:t>
 </w:t>
            </w:r>
          </w:p>
          <w:bookmarkEnd w:id="3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4"/>
          <w:p>
            <w:pPr>
              <w:spacing w:after="20"/>
              <w:ind w:left="20"/>
              <w:jc w:val="both"/>
            </w:pPr>
            <w:r>
              <w:rPr>
                <w:rFonts w:ascii="Times New Roman"/>
                <w:b w:val="false"/>
                <w:i w:val="false"/>
                <w:color w:val="000000"/>
                <w:sz w:val="20"/>
              </w:rPr>
              <w:t>
 </w:t>
            </w:r>
          </w:p>
          <w:bookmarkEnd w:id="3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both"/>
            </w:pPr>
            <w:r>
              <w:rPr>
                <w:rFonts w:ascii="Times New Roman"/>
                <w:b w:val="false"/>
                <w:i w:val="false"/>
                <w:color w:val="000000"/>
                <w:sz w:val="20"/>
              </w:rPr>
              <w:t>
 </w:t>
            </w:r>
          </w:p>
          <w:bookmarkEnd w:id="3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6"/>
          <w:p>
            <w:pPr>
              <w:spacing w:after="20"/>
              <w:ind w:left="20"/>
              <w:jc w:val="both"/>
            </w:pPr>
            <w:r>
              <w:rPr>
                <w:rFonts w:ascii="Times New Roman"/>
                <w:b w:val="false"/>
                <w:i w:val="false"/>
                <w:color w:val="000000"/>
                <w:sz w:val="20"/>
              </w:rPr>
              <w:t>
 </w:t>
            </w:r>
          </w:p>
          <w:bookmarkEnd w:id="3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7"/>
          <w:p>
            <w:pPr>
              <w:spacing w:after="20"/>
              <w:ind w:left="20"/>
              <w:jc w:val="both"/>
            </w:pPr>
            <w:r>
              <w:rPr>
                <w:rFonts w:ascii="Times New Roman"/>
                <w:b w:val="false"/>
                <w:i w:val="false"/>
                <w:color w:val="000000"/>
                <w:sz w:val="20"/>
              </w:rPr>
              <w:t>
 </w:t>
            </w:r>
          </w:p>
          <w:bookmarkEnd w:id="3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8"/>
          <w:p>
            <w:pPr>
              <w:spacing w:after="20"/>
              <w:ind w:left="20"/>
              <w:jc w:val="both"/>
            </w:pPr>
            <w:r>
              <w:rPr>
                <w:rFonts w:ascii="Times New Roman"/>
                <w:b w:val="false"/>
                <w:i w:val="false"/>
                <w:color w:val="000000"/>
                <w:sz w:val="20"/>
              </w:rPr>
              <w:t>
 </w:t>
            </w:r>
          </w:p>
          <w:bookmarkEnd w:id="3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9"/>
          <w:p>
            <w:pPr>
              <w:spacing w:after="20"/>
              <w:ind w:left="20"/>
              <w:jc w:val="both"/>
            </w:pPr>
            <w:r>
              <w:rPr>
                <w:rFonts w:ascii="Times New Roman"/>
                <w:b w:val="false"/>
                <w:i w:val="false"/>
                <w:color w:val="000000"/>
                <w:sz w:val="20"/>
              </w:rPr>
              <w:t>
 </w:t>
            </w:r>
          </w:p>
          <w:bookmarkEnd w:id="3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0"/>
          <w:p>
            <w:pPr>
              <w:spacing w:after="20"/>
              <w:ind w:left="20"/>
              <w:jc w:val="both"/>
            </w:pPr>
            <w:r>
              <w:rPr>
                <w:rFonts w:ascii="Times New Roman"/>
                <w:b w:val="false"/>
                <w:i w:val="false"/>
                <w:color w:val="000000"/>
                <w:sz w:val="20"/>
              </w:rPr>
              <w:t>
 </w:t>
            </w:r>
          </w:p>
          <w:bookmarkEnd w:id="3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both"/>
            </w:pPr>
            <w:r>
              <w:rPr>
                <w:rFonts w:ascii="Times New Roman"/>
                <w:b w:val="false"/>
                <w:i w:val="false"/>
                <w:color w:val="000000"/>
                <w:sz w:val="20"/>
              </w:rPr>
              <w:t>
 </w:t>
            </w:r>
          </w:p>
          <w:bookmarkEnd w:id="3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2"/>
          <w:p>
            <w:pPr>
              <w:spacing w:after="20"/>
              <w:ind w:left="20"/>
              <w:jc w:val="both"/>
            </w:pPr>
            <w:r>
              <w:rPr>
                <w:rFonts w:ascii="Times New Roman"/>
                <w:b w:val="false"/>
                <w:i w:val="false"/>
                <w:color w:val="000000"/>
                <w:sz w:val="20"/>
              </w:rPr>
              <w:t>
07</w:t>
            </w:r>
          </w:p>
          <w:bookmarkEnd w:id="3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3"/>
          <w:p>
            <w:pPr>
              <w:spacing w:after="20"/>
              <w:ind w:left="20"/>
              <w:jc w:val="both"/>
            </w:pPr>
            <w:r>
              <w:rPr>
                <w:rFonts w:ascii="Times New Roman"/>
                <w:b w:val="false"/>
                <w:i w:val="false"/>
                <w:color w:val="000000"/>
                <w:sz w:val="20"/>
              </w:rPr>
              <w:t>
 </w:t>
            </w:r>
          </w:p>
          <w:bookmarkEnd w:id="3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4"/>
          <w:p>
            <w:pPr>
              <w:spacing w:after="20"/>
              <w:ind w:left="20"/>
              <w:jc w:val="both"/>
            </w:pPr>
            <w:r>
              <w:rPr>
                <w:rFonts w:ascii="Times New Roman"/>
                <w:b w:val="false"/>
                <w:i w:val="false"/>
                <w:color w:val="000000"/>
                <w:sz w:val="20"/>
              </w:rPr>
              <w:t>
 </w:t>
            </w:r>
          </w:p>
          <w:bookmarkEnd w:id="3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w:t>
            </w:r>
          </w:p>
          <w:bookmarkEnd w:id="3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w:t>
            </w:r>
          </w:p>
          <w:bookmarkEnd w:id="3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7"/>
          <w:p>
            <w:pPr>
              <w:spacing w:after="20"/>
              <w:ind w:left="20"/>
              <w:jc w:val="both"/>
            </w:pPr>
            <w:r>
              <w:rPr>
                <w:rFonts w:ascii="Times New Roman"/>
                <w:b w:val="false"/>
                <w:i w:val="false"/>
                <w:color w:val="000000"/>
                <w:sz w:val="20"/>
              </w:rPr>
              <w:t>
 </w:t>
            </w:r>
          </w:p>
          <w:bookmarkEnd w:id="3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8"/>
          <w:p>
            <w:pPr>
              <w:spacing w:after="20"/>
              <w:ind w:left="20"/>
              <w:jc w:val="both"/>
            </w:pPr>
            <w:r>
              <w:rPr>
                <w:rFonts w:ascii="Times New Roman"/>
                <w:b w:val="false"/>
                <w:i w:val="false"/>
                <w:color w:val="000000"/>
                <w:sz w:val="20"/>
              </w:rPr>
              <w:t>
 </w:t>
            </w:r>
          </w:p>
          <w:bookmarkEnd w:id="3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9"/>
          <w:p>
            <w:pPr>
              <w:spacing w:after="20"/>
              <w:ind w:left="20"/>
              <w:jc w:val="both"/>
            </w:pPr>
            <w:r>
              <w:rPr>
                <w:rFonts w:ascii="Times New Roman"/>
                <w:b w:val="false"/>
                <w:i w:val="false"/>
                <w:color w:val="000000"/>
                <w:sz w:val="20"/>
              </w:rPr>
              <w:t>
 </w:t>
            </w:r>
          </w:p>
          <w:bookmarkEnd w:id="3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0"/>
          <w:p>
            <w:pPr>
              <w:spacing w:after="20"/>
              <w:ind w:left="20"/>
              <w:jc w:val="both"/>
            </w:pPr>
            <w:r>
              <w:rPr>
                <w:rFonts w:ascii="Times New Roman"/>
                <w:b w:val="false"/>
                <w:i w:val="false"/>
                <w:color w:val="000000"/>
                <w:sz w:val="20"/>
              </w:rPr>
              <w:t>
 </w:t>
            </w:r>
          </w:p>
          <w:bookmarkEnd w:id="3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1"/>
          <w:p>
            <w:pPr>
              <w:spacing w:after="20"/>
              <w:ind w:left="20"/>
              <w:jc w:val="both"/>
            </w:pPr>
            <w:r>
              <w:rPr>
                <w:rFonts w:ascii="Times New Roman"/>
                <w:b w:val="false"/>
                <w:i w:val="false"/>
                <w:color w:val="000000"/>
                <w:sz w:val="20"/>
              </w:rPr>
              <w:t>
 </w:t>
            </w:r>
          </w:p>
          <w:bookmarkEnd w:id="3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2"/>
          <w:p>
            <w:pPr>
              <w:spacing w:after="20"/>
              <w:ind w:left="20"/>
              <w:jc w:val="both"/>
            </w:pPr>
            <w:r>
              <w:rPr>
                <w:rFonts w:ascii="Times New Roman"/>
                <w:b w:val="false"/>
                <w:i w:val="false"/>
                <w:color w:val="000000"/>
                <w:sz w:val="20"/>
              </w:rPr>
              <w:t>
 </w:t>
            </w:r>
          </w:p>
          <w:bookmarkEnd w:id="3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3"/>
          <w:p>
            <w:pPr>
              <w:spacing w:after="20"/>
              <w:ind w:left="20"/>
              <w:jc w:val="both"/>
            </w:pPr>
            <w:r>
              <w:rPr>
                <w:rFonts w:ascii="Times New Roman"/>
                <w:b w:val="false"/>
                <w:i w:val="false"/>
                <w:color w:val="000000"/>
                <w:sz w:val="20"/>
              </w:rPr>
              <w:t>
 </w:t>
            </w:r>
          </w:p>
          <w:bookmarkEnd w:id="3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4"/>
          <w:p>
            <w:pPr>
              <w:spacing w:after="20"/>
              <w:ind w:left="20"/>
              <w:jc w:val="both"/>
            </w:pPr>
            <w:r>
              <w:rPr>
                <w:rFonts w:ascii="Times New Roman"/>
                <w:b w:val="false"/>
                <w:i w:val="false"/>
                <w:color w:val="000000"/>
                <w:sz w:val="20"/>
              </w:rPr>
              <w:t>
 </w:t>
            </w:r>
          </w:p>
          <w:bookmarkEnd w:id="3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5"/>
          <w:p>
            <w:pPr>
              <w:spacing w:after="20"/>
              <w:ind w:left="20"/>
              <w:jc w:val="both"/>
            </w:pPr>
            <w:r>
              <w:rPr>
                <w:rFonts w:ascii="Times New Roman"/>
                <w:b w:val="false"/>
                <w:i w:val="false"/>
                <w:color w:val="000000"/>
                <w:sz w:val="20"/>
              </w:rPr>
              <w:t>
08</w:t>
            </w:r>
          </w:p>
          <w:bookmarkEnd w:id="3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6"/>
          <w:p>
            <w:pPr>
              <w:spacing w:after="20"/>
              <w:ind w:left="20"/>
              <w:jc w:val="both"/>
            </w:pPr>
            <w:r>
              <w:rPr>
                <w:rFonts w:ascii="Times New Roman"/>
                <w:b w:val="false"/>
                <w:i w:val="false"/>
                <w:color w:val="000000"/>
                <w:sz w:val="20"/>
              </w:rPr>
              <w:t>
 </w:t>
            </w:r>
          </w:p>
          <w:bookmarkEnd w:id="3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7"/>
          <w:p>
            <w:pPr>
              <w:spacing w:after="20"/>
              <w:ind w:left="20"/>
              <w:jc w:val="both"/>
            </w:pPr>
            <w:r>
              <w:rPr>
                <w:rFonts w:ascii="Times New Roman"/>
                <w:b w:val="false"/>
                <w:i w:val="false"/>
                <w:color w:val="000000"/>
                <w:sz w:val="20"/>
              </w:rPr>
              <w:t>
 </w:t>
            </w:r>
          </w:p>
          <w:bookmarkEnd w:id="3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8"/>
          <w:p>
            <w:pPr>
              <w:spacing w:after="20"/>
              <w:ind w:left="20"/>
              <w:jc w:val="both"/>
            </w:pPr>
            <w:r>
              <w:rPr>
                <w:rFonts w:ascii="Times New Roman"/>
                <w:b w:val="false"/>
                <w:i w:val="false"/>
                <w:color w:val="000000"/>
                <w:sz w:val="20"/>
              </w:rPr>
              <w:t>
 </w:t>
            </w:r>
          </w:p>
          <w:bookmarkEnd w:id="3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9"/>
          <w:p>
            <w:pPr>
              <w:spacing w:after="20"/>
              <w:ind w:left="20"/>
              <w:jc w:val="both"/>
            </w:pPr>
            <w:r>
              <w:rPr>
                <w:rFonts w:ascii="Times New Roman"/>
                <w:b w:val="false"/>
                <w:i w:val="false"/>
                <w:color w:val="000000"/>
                <w:sz w:val="20"/>
              </w:rPr>
              <w:t>
 </w:t>
            </w:r>
          </w:p>
          <w:bookmarkEnd w:id="3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0"/>
          <w:p>
            <w:pPr>
              <w:spacing w:after="20"/>
              <w:ind w:left="20"/>
              <w:jc w:val="both"/>
            </w:pPr>
            <w:r>
              <w:rPr>
                <w:rFonts w:ascii="Times New Roman"/>
                <w:b w:val="false"/>
                <w:i w:val="false"/>
                <w:color w:val="000000"/>
                <w:sz w:val="20"/>
              </w:rPr>
              <w:t>
 </w:t>
            </w:r>
          </w:p>
          <w:bookmarkEnd w:id="4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1"/>
          <w:p>
            <w:pPr>
              <w:spacing w:after="20"/>
              <w:ind w:left="20"/>
              <w:jc w:val="both"/>
            </w:pPr>
            <w:r>
              <w:rPr>
                <w:rFonts w:ascii="Times New Roman"/>
                <w:b w:val="false"/>
                <w:i w:val="false"/>
                <w:color w:val="000000"/>
                <w:sz w:val="20"/>
              </w:rPr>
              <w:t>
 </w:t>
            </w:r>
          </w:p>
          <w:bookmarkEnd w:id="4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2"/>
          <w:p>
            <w:pPr>
              <w:spacing w:after="20"/>
              <w:ind w:left="20"/>
              <w:jc w:val="both"/>
            </w:pPr>
            <w:r>
              <w:rPr>
                <w:rFonts w:ascii="Times New Roman"/>
                <w:b w:val="false"/>
                <w:i w:val="false"/>
                <w:color w:val="000000"/>
                <w:sz w:val="20"/>
              </w:rPr>
              <w:t>
 </w:t>
            </w:r>
          </w:p>
          <w:bookmarkEnd w:id="4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3"/>
          <w:p>
            <w:pPr>
              <w:spacing w:after="20"/>
              <w:ind w:left="20"/>
              <w:jc w:val="both"/>
            </w:pPr>
            <w:r>
              <w:rPr>
                <w:rFonts w:ascii="Times New Roman"/>
                <w:b w:val="false"/>
                <w:i w:val="false"/>
                <w:color w:val="000000"/>
                <w:sz w:val="20"/>
              </w:rPr>
              <w:t>
 </w:t>
            </w:r>
          </w:p>
          <w:bookmarkEnd w:id="4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4"/>
          <w:p>
            <w:pPr>
              <w:spacing w:after="20"/>
              <w:ind w:left="20"/>
              <w:jc w:val="both"/>
            </w:pPr>
            <w:r>
              <w:rPr>
                <w:rFonts w:ascii="Times New Roman"/>
                <w:b w:val="false"/>
                <w:i w:val="false"/>
                <w:color w:val="000000"/>
                <w:sz w:val="20"/>
              </w:rPr>
              <w:t>
 </w:t>
            </w:r>
          </w:p>
          <w:bookmarkEnd w:id="4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5"/>
          <w:p>
            <w:pPr>
              <w:spacing w:after="20"/>
              <w:ind w:left="20"/>
              <w:jc w:val="both"/>
            </w:pPr>
            <w:r>
              <w:rPr>
                <w:rFonts w:ascii="Times New Roman"/>
                <w:b w:val="false"/>
                <w:i w:val="false"/>
                <w:color w:val="000000"/>
                <w:sz w:val="20"/>
              </w:rPr>
              <w:t>
 </w:t>
            </w:r>
          </w:p>
          <w:bookmarkEnd w:id="4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6"/>
          <w:p>
            <w:pPr>
              <w:spacing w:after="20"/>
              <w:ind w:left="20"/>
              <w:jc w:val="both"/>
            </w:pPr>
            <w:r>
              <w:rPr>
                <w:rFonts w:ascii="Times New Roman"/>
                <w:b w:val="false"/>
                <w:i w:val="false"/>
                <w:color w:val="000000"/>
                <w:sz w:val="20"/>
              </w:rPr>
              <w:t>
 </w:t>
            </w:r>
          </w:p>
          <w:bookmarkEnd w:id="4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7"/>
          <w:p>
            <w:pPr>
              <w:spacing w:after="20"/>
              <w:ind w:left="20"/>
              <w:jc w:val="both"/>
            </w:pPr>
            <w:r>
              <w:rPr>
                <w:rFonts w:ascii="Times New Roman"/>
                <w:b w:val="false"/>
                <w:i w:val="false"/>
                <w:color w:val="000000"/>
                <w:sz w:val="20"/>
              </w:rPr>
              <w:t>
 </w:t>
            </w:r>
          </w:p>
          <w:bookmarkEnd w:id="4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8"/>
          <w:p>
            <w:pPr>
              <w:spacing w:after="20"/>
              <w:ind w:left="20"/>
              <w:jc w:val="both"/>
            </w:pPr>
            <w:r>
              <w:rPr>
                <w:rFonts w:ascii="Times New Roman"/>
                <w:b w:val="false"/>
                <w:i w:val="false"/>
                <w:color w:val="000000"/>
                <w:sz w:val="20"/>
              </w:rPr>
              <w:t>
 </w:t>
            </w:r>
          </w:p>
          <w:bookmarkEnd w:id="4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9"/>
          <w:p>
            <w:pPr>
              <w:spacing w:after="20"/>
              <w:ind w:left="20"/>
              <w:jc w:val="both"/>
            </w:pPr>
            <w:r>
              <w:rPr>
                <w:rFonts w:ascii="Times New Roman"/>
                <w:b w:val="false"/>
                <w:i w:val="false"/>
                <w:color w:val="000000"/>
                <w:sz w:val="20"/>
              </w:rPr>
              <w:t>
 </w:t>
            </w:r>
          </w:p>
          <w:bookmarkEnd w:id="4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0"/>
          <w:p>
            <w:pPr>
              <w:spacing w:after="20"/>
              <w:ind w:left="20"/>
              <w:jc w:val="both"/>
            </w:pPr>
            <w:r>
              <w:rPr>
                <w:rFonts w:ascii="Times New Roman"/>
                <w:b w:val="false"/>
                <w:i w:val="false"/>
                <w:color w:val="000000"/>
                <w:sz w:val="20"/>
              </w:rPr>
              <w:t>
 </w:t>
            </w:r>
          </w:p>
          <w:bookmarkEnd w:id="4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1"/>
          <w:p>
            <w:pPr>
              <w:spacing w:after="20"/>
              <w:ind w:left="20"/>
              <w:jc w:val="both"/>
            </w:pPr>
            <w:r>
              <w:rPr>
                <w:rFonts w:ascii="Times New Roman"/>
                <w:b w:val="false"/>
                <w:i w:val="false"/>
                <w:color w:val="000000"/>
                <w:sz w:val="20"/>
              </w:rPr>
              <w:t>
 </w:t>
            </w:r>
          </w:p>
          <w:bookmarkEnd w:id="4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2"/>
          <w:p>
            <w:pPr>
              <w:spacing w:after="20"/>
              <w:ind w:left="20"/>
              <w:jc w:val="both"/>
            </w:pPr>
            <w:r>
              <w:rPr>
                <w:rFonts w:ascii="Times New Roman"/>
                <w:b w:val="false"/>
                <w:i w:val="false"/>
                <w:color w:val="000000"/>
                <w:sz w:val="20"/>
              </w:rPr>
              <w:t>
 </w:t>
            </w:r>
          </w:p>
          <w:bookmarkEnd w:id="4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3"/>
          <w:p>
            <w:pPr>
              <w:spacing w:after="20"/>
              <w:ind w:left="20"/>
              <w:jc w:val="both"/>
            </w:pPr>
            <w:r>
              <w:rPr>
                <w:rFonts w:ascii="Times New Roman"/>
                <w:b w:val="false"/>
                <w:i w:val="false"/>
                <w:color w:val="000000"/>
                <w:sz w:val="20"/>
              </w:rPr>
              <w:t>
 </w:t>
            </w:r>
          </w:p>
          <w:bookmarkEnd w:id="4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4"/>
          <w:p>
            <w:pPr>
              <w:spacing w:after="20"/>
              <w:ind w:left="20"/>
              <w:jc w:val="both"/>
            </w:pPr>
            <w:r>
              <w:rPr>
                <w:rFonts w:ascii="Times New Roman"/>
                <w:b w:val="false"/>
                <w:i w:val="false"/>
                <w:color w:val="000000"/>
                <w:sz w:val="20"/>
              </w:rPr>
              <w:t>
 </w:t>
            </w:r>
          </w:p>
          <w:bookmarkEnd w:id="4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5"/>
          <w:p>
            <w:pPr>
              <w:spacing w:after="20"/>
              <w:ind w:left="20"/>
              <w:jc w:val="both"/>
            </w:pPr>
            <w:r>
              <w:rPr>
                <w:rFonts w:ascii="Times New Roman"/>
                <w:b w:val="false"/>
                <w:i w:val="false"/>
                <w:color w:val="000000"/>
                <w:sz w:val="20"/>
              </w:rPr>
              <w:t>
 </w:t>
            </w:r>
          </w:p>
          <w:bookmarkEnd w:id="4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6"/>
          <w:p>
            <w:pPr>
              <w:spacing w:after="20"/>
              <w:ind w:left="20"/>
              <w:jc w:val="both"/>
            </w:pPr>
            <w:r>
              <w:rPr>
                <w:rFonts w:ascii="Times New Roman"/>
                <w:b w:val="false"/>
                <w:i w:val="false"/>
                <w:color w:val="000000"/>
                <w:sz w:val="20"/>
              </w:rPr>
              <w:t>
 </w:t>
            </w:r>
          </w:p>
          <w:bookmarkEnd w:id="4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7"/>
          <w:p>
            <w:pPr>
              <w:spacing w:after="20"/>
              <w:ind w:left="20"/>
              <w:jc w:val="both"/>
            </w:pPr>
            <w:r>
              <w:rPr>
                <w:rFonts w:ascii="Times New Roman"/>
                <w:b w:val="false"/>
                <w:i w:val="false"/>
                <w:color w:val="000000"/>
                <w:sz w:val="20"/>
              </w:rPr>
              <w:t>
10</w:t>
            </w:r>
          </w:p>
          <w:bookmarkEnd w:id="4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8"/>
          <w:p>
            <w:pPr>
              <w:spacing w:after="20"/>
              <w:ind w:left="20"/>
              <w:jc w:val="both"/>
            </w:pPr>
            <w:r>
              <w:rPr>
                <w:rFonts w:ascii="Times New Roman"/>
                <w:b w:val="false"/>
                <w:i w:val="false"/>
                <w:color w:val="000000"/>
                <w:sz w:val="20"/>
              </w:rPr>
              <w:t>
 </w:t>
            </w:r>
          </w:p>
          <w:bookmarkEnd w:id="4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9"/>
          <w:p>
            <w:pPr>
              <w:spacing w:after="20"/>
              <w:ind w:left="20"/>
              <w:jc w:val="both"/>
            </w:pPr>
            <w:r>
              <w:rPr>
                <w:rFonts w:ascii="Times New Roman"/>
                <w:b w:val="false"/>
                <w:i w:val="false"/>
                <w:color w:val="000000"/>
                <w:sz w:val="20"/>
              </w:rPr>
              <w:t>
 </w:t>
            </w:r>
          </w:p>
          <w:bookmarkEnd w:id="4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both"/>
            </w:pPr>
            <w:r>
              <w:rPr>
                <w:rFonts w:ascii="Times New Roman"/>
                <w:b w:val="false"/>
                <w:i w:val="false"/>
                <w:color w:val="000000"/>
                <w:sz w:val="20"/>
              </w:rPr>
              <w:t>
 </w:t>
            </w:r>
          </w:p>
          <w:bookmarkEnd w:id="4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both"/>
            </w:pPr>
            <w:r>
              <w:rPr>
                <w:rFonts w:ascii="Times New Roman"/>
                <w:b w:val="false"/>
                <w:i w:val="false"/>
                <w:color w:val="000000"/>
                <w:sz w:val="20"/>
              </w:rPr>
              <w:t>
 </w:t>
            </w:r>
          </w:p>
          <w:bookmarkEnd w:id="4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2"/>
          <w:p>
            <w:pPr>
              <w:spacing w:after="20"/>
              <w:ind w:left="20"/>
              <w:jc w:val="both"/>
            </w:pPr>
            <w:r>
              <w:rPr>
                <w:rFonts w:ascii="Times New Roman"/>
                <w:b w:val="false"/>
                <w:i w:val="false"/>
                <w:color w:val="000000"/>
                <w:sz w:val="20"/>
              </w:rPr>
              <w:t>
 </w:t>
            </w:r>
          </w:p>
          <w:bookmarkEnd w:id="4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3"/>
          <w:p>
            <w:pPr>
              <w:spacing w:after="20"/>
              <w:ind w:left="20"/>
              <w:jc w:val="both"/>
            </w:pPr>
            <w:r>
              <w:rPr>
                <w:rFonts w:ascii="Times New Roman"/>
                <w:b w:val="false"/>
                <w:i w:val="false"/>
                <w:color w:val="000000"/>
                <w:sz w:val="20"/>
              </w:rPr>
              <w:t>
 </w:t>
            </w:r>
          </w:p>
          <w:bookmarkEnd w:id="4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both"/>
            </w:pPr>
            <w:r>
              <w:rPr>
                <w:rFonts w:ascii="Times New Roman"/>
                <w:b w:val="false"/>
                <w:i w:val="false"/>
                <w:color w:val="000000"/>
                <w:sz w:val="20"/>
              </w:rPr>
              <w:t>
 </w:t>
            </w:r>
          </w:p>
          <w:bookmarkEnd w:id="4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both"/>
            </w:pPr>
            <w:r>
              <w:rPr>
                <w:rFonts w:ascii="Times New Roman"/>
                <w:b w:val="false"/>
                <w:i w:val="false"/>
                <w:color w:val="000000"/>
                <w:sz w:val="20"/>
              </w:rPr>
              <w:t>
 </w:t>
            </w:r>
          </w:p>
          <w:bookmarkEnd w:id="4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6"/>
          <w:p>
            <w:pPr>
              <w:spacing w:after="20"/>
              <w:ind w:left="20"/>
              <w:jc w:val="both"/>
            </w:pPr>
            <w:r>
              <w:rPr>
                <w:rFonts w:ascii="Times New Roman"/>
                <w:b w:val="false"/>
                <w:i w:val="false"/>
                <w:color w:val="000000"/>
                <w:sz w:val="20"/>
              </w:rPr>
              <w:t>
 </w:t>
            </w:r>
          </w:p>
          <w:bookmarkEnd w:id="4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7"/>
          <w:p>
            <w:pPr>
              <w:spacing w:after="20"/>
              <w:ind w:left="20"/>
              <w:jc w:val="both"/>
            </w:pPr>
            <w:r>
              <w:rPr>
                <w:rFonts w:ascii="Times New Roman"/>
                <w:b w:val="false"/>
                <w:i w:val="false"/>
                <w:color w:val="000000"/>
                <w:sz w:val="20"/>
              </w:rPr>
              <w:t>
 </w:t>
            </w:r>
          </w:p>
          <w:bookmarkEnd w:id="4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8"/>
          <w:p>
            <w:pPr>
              <w:spacing w:after="20"/>
              <w:ind w:left="20"/>
              <w:jc w:val="both"/>
            </w:pPr>
            <w:r>
              <w:rPr>
                <w:rFonts w:ascii="Times New Roman"/>
                <w:b w:val="false"/>
                <w:i w:val="false"/>
                <w:color w:val="000000"/>
                <w:sz w:val="20"/>
              </w:rPr>
              <w:t>
 </w:t>
            </w:r>
          </w:p>
          <w:bookmarkEnd w:id="4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9"/>
          <w:p>
            <w:pPr>
              <w:spacing w:after="20"/>
              <w:ind w:left="20"/>
              <w:jc w:val="both"/>
            </w:pPr>
            <w:r>
              <w:rPr>
                <w:rFonts w:ascii="Times New Roman"/>
                <w:b w:val="false"/>
                <w:i w:val="false"/>
                <w:color w:val="000000"/>
                <w:sz w:val="20"/>
              </w:rPr>
              <w:t>
 </w:t>
            </w:r>
          </w:p>
          <w:bookmarkEnd w:id="4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0"/>
          <w:p>
            <w:pPr>
              <w:spacing w:after="20"/>
              <w:ind w:left="20"/>
              <w:jc w:val="both"/>
            </w:pPr>
            <w:r>
              <w:rPr>
                <w:rFonts w:ascii="Times New Roman"/>
                <w:b w:val="false"/>
                <w:i w:val="false"/>
                <w:color w:val="000000"/>
                <w:sz w:val="20"/>
              </w:rPr>
              <w:t>
 </w:t>
            </w:r>
          </w:p>
          <w:bookmarkEnd w:id="4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1"/>
          <w:p>
            <w:pPr>
              <w:spacing w:after="20"/>
              <w:ind w:left="20"/>
              <w:jc w:val="both"/>
            </w:pPr>
            <w:r>
              <w:rPr>
                <w:rFonts w:ascii="Times New Roman"/>
                <w:b w:val="false"/>
                <w:i w:val="false"/>
                <w:color w:val="000000"/>
                <w:sz w:val="20"/>
              </w:rPr>
              <w:t>
 </w:t>
            </w:r>
          </w:p>
          <w:bookmarkEnd w:id="4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11</w:t>
            </w:r>
          </w:p>
          <w:bookmarkEnd w:id="4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3"/>
          <w:p>
            <w:pPr>
              <w:spacing w:after="20"/>
              <w:ind w:left="20"/>
              <w:jc w:val="both"/>
            </w:pPr>
            <w:r>
              <w:rPr>
                <w:rFonts w:ascii="Times New Roman"/>
                <w:b w:val="false"/>
                <w:i w:val="false"/>
                <w:color w:val="000000"/>
                <w:sz w:val="20"/>
              </w:rPr>
              <w:t>
 </w:t>
            </w:r>
          </w:p>
          <w:bookmarkEnd w:id="4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4"/>
          <w:p>
            <w:pPr>
              <w:spacing w:after="20"/>
              <w:ind w:left="20"/>
              <w:jc w:val="both"/>
            </w:pPr>
            <w:r>
              <w:rPr>
                <w:rFonts w:ascii="Times New Roman"/>
                <w:b w:val="false"/>
                <w:i w:val="false"/>
                <w:color w:val="000000"/>
                <w:sz w:val="20"/>
              </w:rPr>
              <w:t>
 </w:t>
            </w:r>
          </w:p>
          <w:bookmarkEnd w:id="4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5"/>
          <w:p>
            <w:pPr>
              <w:spacing w:after="20"/>
              <w:ind w:left="20"/>
              <w:jc w:val="both"/>
            </w:pPr>
            <w:r>
              <w:rPr>
                <w:rFonts w:ascii="Times New Roman"/>
                <w:b w:val="false"/>
                <w:i w:val="false"/>
                <w:color w:val="000000"/>
                <w:sz w:val="20"/>
              </w:rPr>
              <w:t>
 </w:t>
            </w:r>
          </w:p>
          <w:bookmarkEnd w:id="4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6"/>
          <w:p>
            <w:pPr>
              <w:spacing w:after="20"/>
              <w:ind w:left="20"/>
              <w:jc w:val="both"/>
            </w:pPr>
            <w:r>
              <w:rPr>
                <w:rFonts w:ascii="Times New Roman"/>
                <w:b w:val="false"/>
                <w:i w:val="false"/>
                <w:color w:val="000000"/>
                <w:sz w:val="20"/>
              </w:rPr>
              <w:t>
 </w:t>
            </w:r>
          </w:p>
          <w:bookmarkEnd w:id="4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7"/>
          <w:p>
            <w:pPr>
              <w:spacing w:after="20"/>
              <w:ind w:left="20"/>
              <w:jc w:val="both"/>
            </w:pPr>
            <w:r>
              <w:rPr>
                <w:rFonts w:ascii="Times New Roman"/>
                <w:b w:val="false"/>
                <w:i w:val="false"/>
                <w:color w:val="000000"/>
                <w:sz w:val="20"/>
              </w:rPr>
              <w:t>
 </w:t>
            </w:r>
          </w:p>
          <w:bookmarkEnd w:id="4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12</w:t>
            </w:r>
          </w:p>
          <w:bookmarkEnd w:id="4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9"/>
          <w:p>
            <w:pPr>
              <w:spacing w:after="20"/>
              <w:ind w:left="20"/>
              <w:jc w:val="both"/>
            </w:pPr>
            <w:r>
              <w:rPr>
                <w:rFonts w:ascii="Times New Roman"/>
                <w:b w:val="false"/>
                <w:i w:val="false"/>
                <w:color w:val="000000"/>
                <w:sz w:val="20"/>
              </w:rPr>
              <w:t>
 </w:t>
            </w:r>
          </w:p>
          <w:bookmarkEnd w:id="4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w:t>
            </w:r>
          </w:p>
          <w:bookmarkEnd w:id="4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w:t>
            </w:r>
          </w:p>
          <w:bookmarkEnd w:id="4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w:t>
            </w:r>
          </w:p>
          <w:bookmarkEnd w:id="4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3"/>
          <w:p>
            <w:pPr>
              <w:spacing w:after="20"/>
              <w:ind w:left="20"/>
              <w:jc w:val="both"/>
            </w:pPr>
            <w:r>
              <w:rPr>
                <w:rFonts w:ascii="Times New Roman"/>
                <w:b w:val="false"/>
                <w:i w:val="false"/>
                <w:color w:val="000000"/>
                <w:sz w:val="20"/>
              </w:rPr>
              <w:t>
 </w:t>
            </w:r>
          </w:p>
          <w:bookmarkEnd w:id="4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4"/>
          <w:p>
            <w:pPr>
              <w:spacing w:after="20"/>
              <w:ind w:left="20"/>
              <w:jc w:val="both"/>
            </w:pPr>
            <w:r>
              <w:rPr>
                <w:rFonts w:ascii="Times New Roman"/>
                <w:b w:val="false"/>
                <w:i w:val="false"/>
                <w:color w:val="000000"/>
                <w:sz w:val="20"/>
              </w:rPr>
              <w:t>
 </w:t>
            </w:r>
          </w:p>
          <w:bookmarkEnd w:id="4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w:t>
            </w:r>
          </w:p>
          <w:bookmarkEnd w:id="4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6"/>
          <w:p>
            <w:pPr>
              <w:spacing w:after="20"/>
              <w:ind w:left="20"/>
              <w:jc w:val="both"/>
            </w:pPr>
            <w:r>
              <w:rPr>
                <w:rFonts w:ascii="Times New Roman"/>
                <w:b w:val="false"/>
                <w:i w:val="false"/>
                <w:color w:val="000000"/>
                <w:sz w:val="20"/>
              </w:rPr>
              <w:t>
 </w:t>
            </w:r>
          </w:p>
          <w:bookmarkEnd w:id="4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7"/>
          <w:p>
            <w:pPr>
              <w:spacing w:after="20"/>
              <w:ind w:left="20"/>
              <w:jc w:val="both"/>
            </w:pPr>
            <w:r>
              <w:rPr>
                <w:rFonts w:ascii="Times New Roman"/>
                <w:b w:val="false"/>
                <w:i w:val="false"/>
                <w:color w:val="000000"/>
                <w:sz w:val="20"/>
              </w:rPr>
              <w:t>
13</w:t>
            </w:r>
          </w:p>
          <w:bookmarkEnd w:id="4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8"/>
          <w:p>
            <w:pPr>
              <w:spacing w:after="20"/>
              <w:ind w:left="20"/>
              <w:jc w:val="both"/>
            </w:pPr>
            <w:r>
              <w:rPr>
                <w:rFonts w:ascii="Times New Roman"/>
                <w:b w:val="false"/>
                <w:i w:val="false"/>
                <w:color w:val="000000"/>
                <w:sz w:val="20"/>
              </w:rPr>
              <w:t>
 </w:t>
            </w:r>
          </w:p>
          <w:bookmarkEnd w:id="4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9"/>
          <w:p>
            <w:pPr>
              <w:spacing w:after="20"/>
              <w:ind w:left="20"/>
              <w:jc w:val="both"/>
            </w:pPr>
            <w:r>
              <w:rPr>
                <w:rFonts w:ascii="Times New Roman"/>
                <w:b w:val="false"/>
                <w:i w:val="false"/>
                <w:color w:val="000000"/>
                <w:sz w:val="20"/>
              </w:rPr>
              <w:t>
 </w:t>
            </w:r>
          </w:p>
          <w:bookmarkEnd w:id="4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0"/>
          <w:p>
            <w:pPr>
              <w:spacing w:after="20"/>
              <w:ind w:left="20"/>
              <w:jc w:val="both"/>
            </w:pPr>
            <w:r>
              <w:rPr>
                <w:rFonts w:ascii="Times New Roman"/>
                <w:b w:val="false"/>
                <w:i w:val="false"/>
                <w:color w:val="000000"/>
                <w:sz w:val="20"/>
              </w:rPr>
              <w:t>
 </w:t>
            </w:r>
          </w:p>
          <w:bookmarkEnd w:id="4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1"/>
          <w:p>
            <w:pPr>
              <w:spacing w:after="20"/>
              <w:ind w:left="20"/>
              <w:jc w:val="both"/>
            </w:pPr>
            <w:r>
              <w:rPr>
                <w:rFonts w:ascii="Times New Roman"/>
                <w:b w:val="false"/>
                <w:i w:val="false"/>
                <w:color w:val="000000"/>
                <w:sz w:val="20"/>
              </w:rPr>
              <w:t>
15</w:t>
            </w:r>
          </w:p>
          <w:bookmarkEnd w:id="4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2"/>
          <w:p>
            <w:pPr>
              <w:spacing w:after="20"/>
              <w:ind w:left="20"/>
              <w:jc w:val="both"/>
            </w:pPr>
            <w:r>
              <w:rPr>
                <w:rFonts w:ascii="Times New Roman"/>
                <w:b w:val="false"/>
                <w:i w:val="false"/>
                <w:color w:val="000000"/>
                <w:sz w:val="20"/>
              </w:rPr>
              <w:t>
 </w:t>
            </w:r>
          </w:p>
          <w:bookmarkEnd w:id="4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3"/>
          <w:p>
            <w:pPr>
              <w:spacing w:after="20"/>
              <w:ind w:left="20"/>
              <w:jc w:val="both"/>
            </w:pPr>
            <w:r>
              <w:rPr>
                <w:rFonts w:ascii="Times New Roman"/>
                <w:b w:val="false"/>
                <w:i w:val="false"/>
                <w:color w:val="000000"/>
                <w:sz w:val="20"/>
              </w:rPr>
              <w:t>
 </w:t>
            </w:r>
          </w:p>
          <w:bookmarkEnd w:id="4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4"/>
          <w:p>
            <w:pPr>
              <w:spacing w:after="20"/>
              <w:ind w:left="20"/>
              <w:jc w:val="both"/>
            </w:pPr>
            <w:r>
              <w:rPr>
                <w:rFonts w:ascii="Times New Roman"/>
                <w:b w:val="false"/>
                <w:i w:val="false"/>
                <w:color w:val="000000"/>
                <w:sz w:val="20"/>
              </w:rPr>
              <w:t>
 </w:t>
            </w:r>
          </w:p>
          <w:bookmarkEnd w:id="4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5"/>
          <w:p>
            <w:pPr>
              <w:spacing w:after="20"/>
              <w:ind w:left="20"/>
              <w:jc w:val="both"/>
            </w:pPr>
            <w:r>
              <w:rPr>
                <w:rFonts w:ascii="Times New Roman"/>
                <w:b w:val="false"/>
                <w:i w:val="false"/>
                <w:color w:val="000000"/>
                <w:sz w:val="20"/>
              </w:rPr>
              <w:t>
 </w:t>
            </w:r>
          </w:p>
          <w:bookmarkEnd w:id="4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6"/>
          <w:p>
            <w:pPr>
              <w:spacing w:after="20"/>
              <w:ind w:left="20"/>
              <w:jc w:val="both"/>
            </w:pPr>
            <w:r>
              <w:rPr>
                <w:rFonts w:ascii="Times New Roman"/>
                <w:b w:val="false"/>
                <w:i w:val="false"/>
                <w:color w:val="000000"/>
                <w:sz w:val="20"/>
              </w:rPr>
              <w:t>
 </w:t>
            </w:r>
          </w:p>
          <w:bookmarkEnd w:id="4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7"/>
          <w:p>
            <w:pPr>
              <w:spacing w:after="20"/>
              <w:ind w:left="20"/>
              <w:jc w:val="both"/>
            </w:pPr>
            <w:r>
              <w:rPr>
                <w:rFonts w:ascii="Times New Roman"/>
                <w:b w:val="false"/>
                <w:i w:val="false"/>
                <w:color w:val="000000"/>
                <w:sz w:val="20"/>
              </w:rPr>
              <w:t>
10</w:t>
            </w:r>
          </w:p>
          <w:bookmarkEnd w:id="4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8"/>
          <w:p>
            <w:pPr>
              <w:spacing w:after="20"/>
              <w:ind w:left="20"/>
              <w:jc w:val="both"/>
            </w:pPr>
            <w:r>
              <w:rPr>
                <w:rFonts w:ascii="Times New Roman"/>
                <w:b w:val="false"/>
                <w:i w:val="false"/>
                <w:color w:val="000000"/>
                <w:sz w:val="20"/>
              </w:rPr>
              <w:t>
 </w:t>
            </w:r>
          </w:p>
          <w:bookmarkEnd w:id="4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9"/>
          <w:p>
            <w:pPr>
              <w:spacing w:after="20"/>
              <w:ind w:left="20"/>
              <w:jc w:val="both"/>
            </w:pPr>
            <w:r>
              <w:rPr>
                <w:rFonts w:ascii="Times New Roman"/>
                <w:b w:val="false"/>
                <w:i w:val="false"/>
                <w:color w:val="000000"/>
                <w:sz w:val="20"/>
              </w:rPr>
              <w:t>
 </w:t>
            </w:r>
          </w:p>
          <w:bookmarkEnd w:id="4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0"/>
          <w:p>
            <w:pPr>
              <w:spacing w:after="20"/>
              <w:ind w:left="20"/>
              <w:jc w:val="both"/>
            </w:pPr>
            <w:r>
              <w:rPr>
                <w:rFonts w:ascii="Times New Roman"/>
                <w:b w:val="false"/>
                <w:i w:val="false"/>
                <w:color w:val="000000"/>
                <w:sz w:val="20"/>
              </w:rPr>
              <w:t>
 </w:t>
            </w:r>
          </w:p>
          <w:bookmarkEnd w:id="4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1"/>
          <w:p>
            <w:pPr>
              <w:spacing w:after="20"/>
              <w:ind w:left="20"/>
              <w:jc w:val="both"/>
            </w:pPr>
            <w:r>
              <w:rPr>
                <w:rFonts w:ascii="Times New Roman"/>
                <w:b w:val="false"/>
                <w:i w:val="false"/>
                <w:color w:val="000000"/>
                <w:sz w:val="20"/>
              </w:rPr>
              <w:t>
Санаты</w:t>
            </w:r>
          </w:p>
          <w:bookmarkEnd w:id="461"/>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2"/>
          <w:p>
            <w:pPr>
              <w:spacing w:after="20"/>
              <w:ind w:left="20"/>
              <w:jc w:val="both"/>
            </w:pPr>
            <w:r>
              <w:rPr>
                <w:rFonts w:ascii="Times New Roman"/>
                <w:b w:val="false"/>
                <w:i w:val="false"/>
                <w:color w:val="000000"/>
                <w:sz w:val="20"/>
              </w:rPr>
              <w:t>
 </w:t>
            </w:r>
          </w:p>
          <w:bookmarkEnd w:id="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3"/>
          <w:p>
            <w:pPr>
              <w:spacing w:after="20"/>
              <w:ind w:left="20"/>
              <w:jc w:val="both"/>
            </w:pPr>
            <w:r>
              <w:rPr>
                <w:rFonts w:ascii="Times New Roman"/>
                <w:b w:val="false"/>
                <w:i w:val="false"/>
                <w:color w:val="000000"/>
                <w:sz w:val="20"/>
              </w:rPr>
              <w:t>
 </w:t>
            </w:r>
          </w:p>
          <w:bookmarkEnd w:id="46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4"/>
          <w:p>
            <w:pPr>
              <w:spacing w:after="20"/>
              <w:ind w:left="20"/>
              <w:jc w:val="both"/>
            </w:pPr>
            <w:r>
              <w:rPr>
                <w:rFonts w:ascii="Times New Roman"/>
                <w:b w:val="false"/>
                <w:i w:val="false"/>
                <w:color w:val="000000"/>
                <w:sz w:val="20"/>
              </w:rPr>
              <w:t>
1</w:t>
            </w:r>
          </w:p>
          <w:bookmarkEnd w:id="46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5"/>
          <w:p>
            <w:pPr>
              <w:spacing w:after="20"/>
              <w:ind w:left="20"/>
              <w:jc w:val="both"/>
            </w:pPr>
            <w:r>
              <w:rPr>
                <w:rFonts w:ascii="Times New Roman"/>
                <w:b w:val="false"/>
                <w:i w:val="false"/>
                <w:color w:val="000000"/>
                <w:sz w:val="20"/>
              </w:rPr>
              <w:t>
 </w:t>
            </w:r>
          </w:p>
          <w:bookmarkEnd w:id="46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5</w:t>
            </w:r>
          </w:p>
          <w:bookmarkEnd w:id="46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7"/>
          <w:p>
            <w:pPr>
              <w:spacing w:after="20"/>
              <w:ind w:left="20"/>
              <w:jc w:val="both"/>
            </w:pPr>
            <w:r>
              <w:rPr>
                <w:rFonts w:ascii="Times New Roman"/>
                <w:b w:val="false"/>
                <w:i w:val="false"/>
                <w:color w:val="000000"/>
                <w:sz w:val="20"/>
              </w:rPr>
              <w:t>
 </w:t>
            </w:r>
          </w:p>
          <w:bookmarkEnd w:id="46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8"/>
          <w:p>
            <w:pPr>
              <w:spacing w:after="20"/>
              <w:ind w:left="20"/>
              <w:jc w:val="both"/>
            </w:pPr>
            <w:r>
              <w:rPr>
                <w:rFonts w:ascii="Times New Roman"/>
                <w:b w:val="false"/>
                <w:i w:val="false"/>
                <w:color w:val="000000"/>
                <w:sz w:val="20"/>
              </w:rPr>
              <w:t>
 </w:t>
            </w:r>
          </w:p>
          <w:bookmarkEnd w:id="46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397"/>
        <w:gridCol w:w="1397"/>
        <w:gridCol w:w="1397"/>
        <w:gridCol w:w="4672"/>
        <w:gridCol w:w="2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9"/>
          <w:p>
            <w:pPr>
              <w:spacing w:after="20"/>
              <w:ind w:left="20"/>
              <w:jc w:val="both"/>
            </w:pPr>
            <w:r>
              <w:rPr>
                <w:rFonts w:ascii="Times New Roman"/>
                <w:b w:val="false"/>
                <w:i w:val="false"/>
                <w:color w:val="000000"/>
                <w:sz w:val="20"/>
              </w:rPr>
              <w:t>
Функционалдық топ</w:t>
            </w:r>
          </w:p>
          <w:bookmarkEnd w:id="469"/>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0"/>
          <w:p>
            <w:pPr>
              <w:spacing w:after="20"/>
              <w:ind w:left="20"/>
              <w:jc w:val="both"/>
            </w:pPr>
            <w:r>
              <w:rPr>
                <w:rFonts w:ascii="Times New Roman"/>
                <w:b w:val="false"/>
                <w:i w:val="false"/>
                <w:color w:val="000000"/>
                <w:sz w:val="20"/>
              </w:rPr>
              <w:t>
 </w:t>
            </w:r>
          </w:p>
          <w:bookmarkEnd w:id="4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1"/>
          <w:p>
            <w:pPr>
              <w:spacing w:after="20"/>
              <w:ind w:left="20"/>
              <w:jc w:val="both"/>
            </w:pPr>
            <w:r>
              <w:rPr>
                <w:rFonts w:ascii="Times New Roman"/>
                <w:b w:val="false"/>
                <w:i w:val="false"/>
                <w:color w:val="000000"/>
                <w:sz w:val="20"/>
              </w:rPr>
              <w:t>
 </w:t>
            </w:r>
          </w:p>
          <w:bookmarkEnd w:id="471"/>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2"/>
          <w:p>
            <w:pPr>
              <w:spacing w:after="20"/>
              <w:ind w:left="20"/>
              <w:jc w:val="both"/>
            </w:pPr>
            <w:r>
              <w:rPr>
                <w:rFonts w:ascii="Times New Roman"/>
                <w:b w:val="false"/>
                <w:i w:val="false"/>
                <w:color w:val="000000"/>
                <w:sz w:val="20"/>
              </w:rPr>
              <w:t>
 </w:t>
            </w:r>
          </w:p>
          <w:bookmarkEnd w:id="472"/>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3"/>
          <w:p>
            <w:pPr>
              <w:spacing w:after="20"/>
              <w:ind w:left="20"/>
              <w:jc w:val="both"/>
            </w:pPr>
            <w:r>
              <w:rPr>
                <w:rFonts w:ascii="Times New Roman"/>
                <w:b w:val="false"/>
                <w:i w:val="false"/>
                <w:color w:val="000000"/>
                <w:sz w:val="20"/>
              </w:rPr>
              <w:t>
1</w:t>
            </w:r>
          </w:p>
          <w:bookmarkEnd w:id="473"/>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4"/>
          <w:p>
            <w:pPr>
              <w:spacing w:after="20"/>
              <w:ind w:left="20"/>
              <w:jc w:val="both"/>
            </w:pPr>
            <w:r>
              <w:rPr>
                <w:rFonts w:ascii="Times New Roman"/>
                <w:b w:val="false"/>
                <w:i w:val="false"/>
                <w:color w:val="000000"/>
                <w:sz w:val="20"/>
              </w:rPr>
              <w:t>
 </w:t>
            </w:r>
          </w:p>
          <w:bookmarkEnd w:id="474"/>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5"/>
          <w:p>
            <w:pPr>
              <w:spacing w:after="20"/>
              <w:ind w:left="20"/>
              <w:jc w:val="both"/>
            </w:pPr>
            <w:r>
              <w:rPr>
                <w:rFonts w:ascii="Times New Roman"/>
                <w:b w:val="false"/>
                <w:i w:val="false"/>
                <w:color w:val="000000"/>
                <w:sz w:val="20"/>
              </w:rPr>
              <w:t>
 </w:t>
            </w:r>
          </w:p>
          <w:bookmarkEnd w:id="475"/>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462"/>
        <w:gridCol w:w="1954"/>
        <w:gridCol w:w="1954"/>
        <w:gridCol w:w="3584"/>
        <w:gridCol w:w="28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6"/>
          <w:p>
            <w:pPr>
              <w:spacing w:after="20"/>
              <w:ind w:left="20"/>
              <w:jc w:val="both"/>
            </w:pPr>
            <w:r>
              <w:rPr>
                <w:rFonts w:ascii="Times New Roman"/>
                <w:b w:val="false"/>
                <w:i w:val="false"/>
                <w:color w:val="000000"/>
                <w:sz w:val="20"/>
              </w:rPr>
              <w:t>
Санаты</w:t>
            </w:r>
          </w:p>
          <w:bookmarkEnd w:id="476"/>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7"/>
          <w:p>
            <w:pPr>
              <w:spacing w:after="20"/>
              <w:ind w:left="20"/>
              <w:jc w:val="both"/>
            </w:pPr>
            <w:r>
              <w:rPr>
                <w:rFonts w:ascii="Times New Roman"/>
                <w:b w:val="false"/>
                <w:i w:val="false"/>
                <w:color w:val="000000"/>
                <w:sz w:val="20"/>
              </w:rPr>
              <w:t>
 </w:t>
            </w:r>
          </w:p>
          <w:bookmarkEnd w:id="477"/>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8"/>
          <w:p>
            <w:pPr>
              <w:spacing w:after="20"/>
              <w:ind w:left="20"/>
              <w:jc w:val="both"/>
            </w:pPr>
            <w:r>
              <w:rPr>
                <w:rFonts w:ascii="Times New Roman"/>
                <w:b w:val="false"/>
                <w:i w:val="false"/>
                <w:color w:val="000000"/>
                <w:sz w:val="20"/>
              </w:rPr>
              <w:t>
 </w:t>
            </w:r>
          </w:p>
          <w:bookmarkEnd w:id="478"/>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9"/>
          <w:p>
            <w:pPr>
              <w:spacing w:after="20"/>
              <w:ind w:left="20"/>
              <w:jc w:val="both"/>
            </w:pPr>
            <w:r>
              <w:rPr>
                <w:rFonts w:ascii="Times New Roman"/>
                <w:b w:val="false"/>
                <w:i w:val="false"/>
                <w:color w:val="000000"/>
                <w:sz w:val="20"/>
              </w:rPr>
              <w:t>
1</w:t>
            </w:r>
          </w:p>
          <w:bookmarkEnd w:id="479"/>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0"/>
          <w:p>
            <w:pPr>
              <w:spacing w:after="20"/>
              <w:ind w:left="20"/>
              <w:jc w:val="both"/>
            </w:pPr>
            <w:r>
              <w:rPr>
                <w:rFonts w:ascii="Times New Roman"/>
                <w:b w:val="false"/>
                <w:i w:val="false"/>
                <w:color w:val="000000"/>
                <w:sz w:val="20"/>
              </w:rPr>
              <w:t>
 </w:t>
            </w:r>
          </w:p>
          <w:bookmarkEnd w:id="480"/>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29"/>
        <w:gridCol w:w="1029"/>
        <w:gridCol w:w="1029"/>
        <w:gridCol w:w="4205"/>
        <w:gridCol w:w="3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1"/>
          <w:p>
            <w:pPr>
              <w:spacing w:after="20"/>
              <w:ind w:left="20"/>
              <w:jc w:val="both"/>
            </w:pPr>
            <w:r>
              <w:rPr>
                <w:rFonts w:ascii="Times New Roman"/>
                <w:b w:val="false"/>
                <w:i w:val="false"/>
                <w:color w:val="000000"/>
                <w:sz w:val="20"/>
              </w:rPr>
              <w:t>
Функционалдық топ</w:t>
            </w:r>
          </w:p>
          <w:bookmarkEnd w:id="481"/>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2"/>
          <w:p>
            <w:pPr>
              <w:spacing w:after="20"/>
              <w:ind w:left="20"/>
              <w:jc w:val="both"/>
            </w:pPr>
            <w:r>
              <w:rPr>
                <w:rFonts w:ascii="Times New Roman"/>
                <w:b w:val="false"/>
                <w:i w:val="false"/>
                <w:color w:val="000000"/>
                <w:sz w:val="20"/>
              </w:rPr>
              <w:t>
 </w:t>
            </w:r>
          </w:p>
          <w:bookmarkEnd w:id="4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3"/>
          <w:p>
            <w:pPr>
              <w:spacing w:after="20"/>
              <w:ind w:left="20"/>
              <w:jc w:val="both"/>
            </w:pPr>
            <w:r>
              <w:rPr>
                <w:rFonts w:ascii="Times New Roman"/>
                <w:b w:val="false"/>
                <w:i w:val="false"/>
                <w:color w:val="000000"/>
                <w:sz w:val="20"/>
              </w:rPr>
              <w:t>
 </w:t>
            </w:r>
          </w:p>
          <w:bookmarkEnd w:id="48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4"/>
          <w:p>
            <w:pPr>
              <w:spacing w:after="20"/>
              <w:ind w:left="20"/>
              <w:jc w:val="both"/>
            </w:pPr>
            <w:r>
              <w:rPr>
                <w:rFonts w:ascii="Times New Roman"/>
                <w:b w:val="false"/>
                <w:i w:val="false"/>
                <w:color w:val="000000"/>
                <w:sz w:val="20"/>
              </w:rPr>
              <w:t>
 </w:t>
            </w:r>
          </w:p>
          <w:bookmarkEnd w:id="48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5"/>
          <w:p>
            <w:pPr>
              <w:spacing w:after="20"/>
              <w:ind w:left="20"/>
              <w:jc w:val="both"/>
            </w:pPr>
            <w:r>
              <w:rPr>
                <w:rFonts w:ascii="Times New Roman"/>
                <w:b w:val="false"/>
                <w:i w:val="false"/>
                <w:color w:val="000000"/>
                <w:sz w:val="20"/>
              </w:rPr>
              <w:t>
1</w:t>
            </w:r>
          </w:p>
          <w:bookmarkEnd w:id="48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6"/>
          <w:p>
            <w:pPr>
              <w:spacing w:after="20"/>
              <w:ind w:left="20"/>
              <w:jc w:val="both"/>
            </w:pPr>
            <w:r>
              <w:rPr>
                <w:rFonts w:ascii="Times New Roman"/>
                <w:b w:val="false"/>
                <w:i w:val="false"/>
                <w:color w:val="000000"/>
                <w:sz w:val="20"/>
              </w:rPr>
              <w:t>
 </w:t>
            </w:r>
          </w:p>
          <w:bookmarkEnd w:id="48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-53 658</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7"/>
          <w:p>
            <w:pPr>
              <w:spacing w:after="20"/>
              <w:ind w:left="20"/>
              <w:jc w:val="both"/>
            </w:pPr>
            <w:r>
              <w:rPr>
                <w:rFonts w:ascii="Times New Roman"/>
                <w:b w:val="false"/>
                <w:i w:val="false"/>
                <w:color w:val="000000"/>
                <w:sz w:val="20"/>
              </w:rPr>
              <w:t>
 </w:t>
            </w:r>
          </w:p>
          <w:bookmarkEnd w:id="48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w:t>
            </w:r>
            <w:r>
              <w:rPr>
                <w:rFonts w:ascii="Times New Roman"/>
                <w:b w:val="false"/>
                <w:i w:val="false"/>
                <w:color w:val="000000"/>
                <w:sz w:val="20"/>
              </w:rPr>
              <w:t xml:space="preserve"> </w:t>
            </w:r>
            <w:r>
              <w:rPr>
                <w:rFonts w:ascii="Times New Roman"/>
                <w:b/>
                <w:i w:val="false"/>
                <w:color w:val="000000"/>
                <w:sz w:val="20"/>
              </w:rPr>
              <w:t>қаржыландыру (профицитін пайдалану)</w:t>
            </w:r>
            <w:r>
              <w:rPr>
                <w:rFonts w:ascii="Times New Roman"/>
                <w:b w:val="false"/>
                <w:i w:val="false"/>
                <w:color w:val="000000"/>
                <w:sz w:val="20"/>
              </w:rPr>
              <w:t xml:space="preserve">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10 сессиясының 2016 жылғы</w:t>
            </w:r>
            <w:r>
              <w:br/>
            </w:r>
            <w:r>
              <w:rPr>
                <w:rFonts w:ascii="Times New Roman"/>
                <w:b w:val="false"/>
                <w:i w:val="false"/>
                <w:color w:val="000000"/>
                <w:sz w:val="20"/>
              </w:rPr>
              <w:t>23 желтоқсандағы №7 шешіміне</w:t>
            </w:r>
            <w:r>
              <w:br/>
            </w:r>
            <w:r>
              <w:rPr>
                <w:rFonts w:ascii="Times New Roman"/>
                <w:b w:val="false"/>
                <w:i w:val="false"/>
                <w:color w:val="000000"/>
                <w:sz w:val="20"/>
              </w:rPr>
              <w:t>3 қосымша</w:t>
            </w:r>
          </w:p>
        </w:tc>
      </w:tr>
    </w:tbl>
    <w:bookmarkStart w:name="z500" w:id="488"/>
    <w:p>
      <w:pPr>
        <w:spacing w:after="0"/>
        <w:ind w:left="0"/>
        <w:jc w:val="left"/>
      </w:pPr>
      <w:r>
        <w:rPr>
          <w:rFonts w:ascii="Times New Roman"/>
          <w:b/>
          <w:i w:val="false"/>
          <w:color w:val="000000"/>
        </w:rPr>
        <w:t xml:space="preserve"> 2019 жылға арналған аудандық бюджет</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9"/>
          <w:p>
            <w:pPr>
              <w:spacing w:after="20"/>
              <w:ind w:left="20"/>
              <w:jc w:val="both"/>
            </w:pPr>
            <w:r>
              <w:rPr>
                <w:rFonts w:ascii="Times New Roman"/>
                <w:b w:val="false"/>
                <w:i w:val="false"/>
                <w:color w:val="000000"/>
                <w:sz w:val="20"/>
              </w:rPr>
              <w:t>
Санаты</w:t>
            </w:r>
          </w:p>
          <w:bookmarkEnd w:id="489"/>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0"/>
          <w:p>
            <w:pPr>
              <w:spacing w:after="20"/>
              <w:ind w:left="20"/>
              <w:jc w:val="both"/>
            </w:pPr>
            <w:r>
              <w:rPr>
                <w:rFonts w:ascii="Times New Roman"/>
                <w:b w:val="false"/>
                <w:i w:val="false"/>
                <w:color w:val="000000"/>
                <w:sz w:val="20"/>
              </w:rPr>
              <w:t>
 </w:t>
            </w:r>
          </w:p>
          <w:bookmarkEnd w:id="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1"/>
          <w:p>
            <w:pPr>
              <w:spacing w:after="20"/>
              <w:ind w:left="20"/>
              <w:jc w:val="both"/>
            </w:pPr>
            <w:r>
              <w:rPr>
                <w:rFonts w:ascii="Times New Roman"/>
                <w:b w:val="false"/>
                <w:i w:val="false"/>
                <w:color w:val="000000"/>
                <w:sz w:val="20"/>
              </w:rPr>
              <w:t>
 </w:t>
            </w:r>
          </w:p>
          <w:bookmarkEnd w:id="4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2"/>
          <w:p>
            <w:pPr>
              <w:spacing w:after="20"/>
              <w:ind w:left="20"/>
              <w:jc w:val="both"/>
            </w:pPr>
            <w:r>
              <w:rPr>
                <w:rFonts w:ascii="Times New Roman"/>
                <w:b w:val="false"/>
                <w:i w:val="false"/>
                <w:color w:val="000000"/>
                <w:sz w:val="20"/>
              </w:rPr>
              <w:t>
 </w:t>
            </w:r>
          </w:p>
          <w:bookmarkEnd w:id="4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3"/>
          <w:p>
            <w:pPr>
              <w:spacing w:after="20"/>
              <w:ind w:left="20"/>
              <w:jc w:val="both"/>
            </w:pPr>
            <w:r>
              <w:rPr>
                <w:rFonts w:ascii="Times New Roman"/>
                <w:b w:val="false"/>
                <w:i w:val="false"/>
                <w:color w:val="000000"/>
                <w:sz w:val="20"/>
              </w:rPr>
              <w:t>
1</w:t>
            </w:r>
          </w:p>
          <w:bookmarkEnd w:id="49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4"/>
          <w:p>
            <w:pPr>
              <w:spacing w:after="20"/>
              <w:ind w:left="20"/>
              <w:jc w:val="both"/>
            </w:pPr>
            <w:r>
              <w:rPr>
                <w:rFonts w:ascii="Times New Roman"/>
                <w:b w:val="false"/>
                <w:i w:val="false"/>
                <w:color w:val="000000"/>
                <w:sz w:val="20"/>
              </w:rPr>
              <w:t>
 </w:t>
            </w:r>
          </w:p>
          <w:bookmarkEnd w:id="49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7 440 204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5"/>
          <w:p>
            <w:pPr>
              <w:spacing w:after="20"/>
              <w:ind w:left="20"/>
              <w:jc w:val="both"/>
            </w:pPr>
            <w:r>
              <w:rPr>
                <w:rFonts w:ascii="Times New Roman"/>
                <w:b w:val="false"/>
                <w:i w:val="false"/>
                <w:color w:val="000000"/>
                <w:sz w:val="20"/>
              </w:rPr>
              <w:t>
1</w:t>
            </w:r>
          </w:p>
          <w:bookmarkEnd w:id="49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1 933 501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6"/>
          <w:p>
            <w:pPr>
              <w:spacing w:after="20"/>
              <w:ind w:left="20"/>
              <w:jc w:val="both"/>
            </w:pPr>
            <w:r>
              <w:rPr>
                <w:rFonts w:ascii="Times New Roman"/>
                <w:b w:val="false"/>
                <w:i w:val="false"/>
                <w:color w:val="000000"/>
                <w:sz w:val="20"/>
              </w:rPr>
              <w:t>
 </w:t>
            </w:r>
          </w:p>
          <w:bookmarkEnd w:id="49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506 954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7"/>
          <w:p>
            <w:pPr>
              <w:spacing w:after="20"/>
              <w:ind w:left="20"/>
              <w:jc w:val="both"/>
            </w:pPr>
            <w:r>
              <w:rPr>
                <w:rFonts w:ascii="Times New Roman"/>
                <w:b w:val="false"/>
                <w:i w:val="false"/>
                <w:color w:val="000000"/>
                <w:sz w:val="20"/>
              </w:rPr>
              <w:t>
 </w:t>
            </w:r>
          </w:p>
          <w:bookmarkEnd w:id="49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506 954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8"/>
          <w:p>
            <w:pPr>
              <w:spacing w:after="20"/>
              <w:ind w:left="20"/>
              <w:jc w:val="both"/>
            </w:pPr>
            <w:r>
              <w:rPr>
                <w:rFonts w:ascii="Times New Roman"/>
                <w:b w:val="false"/>
                <w:i w:val="false"/>
                <w:color w:val="000000"/>
                <w:sz w:val="20"/>
              </w:rPr>
              <w:t>
 </w:t>
            </w:r>
          </w:p>
          <w:bookmarkEnd w:id="49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9"/>
          <w:p>
            <w:pPr>
              <w:spacing w:after="20"/>
              <w:ind w:left="20"/>
              <w:jc w:val="both"/>
            </w:pPr>
            <w:r>
              <w:rPr>
                <w:rFonts w:ascii="Times New Roman"/>
                <w:b w:val="false"/>
                <w:i w:val="false"/>
                <w:color w:val="000000"/>
                <w:sz w:val="20"/>
              </w:rPr>
              <w:t>
 </w:t>
            </w:r>
          </w:p>
          <w:bookmarkEnd w:id="49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0"/>
          <w:p>
            <w:pPr>
              <w:spacing w:after="20"/>
              <w:ind w:left="20"/>
              <w:jc w:val="both"/>
            </w:pPr>
            <w:r>
              <w:rPr>
                <w:rFonts w:ascii="Times New Roman"/>
                <w:b w:val="false"/>
                <w:i w:val="false"/>
                <w:color w:val="000000"/>
                <w:sz w:val="20"/>
              </w:rPr>
              <w:t>
 </w:t>
            </w:r>
          </w:p>
          <w:bookmarkEnd w:id="50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1"/>
          <w:p>
            <w:pPr>
              <w:spacing w:after="20"/>
              <w:ind w:left="20"/>
              <w:jc w:val="both"/>
            </w:pPr>
            <w:r>
              <w:rPr>
                <w:rFonts w:ascii="Times New Roman"/>
                <w:b w:val="false"/>
                <w:i w:val="false"/>
                <w:color w:val="000000"/>
                <w:sz w:val="20"/>
              </w:rPr>
              <w:t>
 </w:t>
            </w:r>
          </w:p>
          <w:bookmarkEnd w:id="50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2"/>
          <w:p>
            <w:pPr>
              <w:spacing w:after="20"/>
              <w:ind w:left="20"/>
              <w:jc w:val="both"/>
            </w:pPr>
            <w:r>
              <w:rPr>
                <w:rFonts w:ascii="Times New Roman"/>
                <w:b w:val="false"/>
                <w:i w:val="false"/>
                <w:color w:val="000000"/>
                <w:sz w:val="20"/>
              </w:rPr>
              <w:t>
 </w:t>
            </w:r>
          </w:p>
          <w:bookmarkEnd w:id="50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3"/>
          <w:p>
            <w:pPr>
              <w:spacing w:after="20"/>
              <w:ind w:left="20"/>
              <w:jc w:val="both"/>
            </w:pPr>
            <w:r>
              <w:rPr>
                <w:rFonts w:ascii="Times New Roman"/>
                <w:b w:val="false"/>
                <w:i w:val="false"/>
                <w:color w:val="000000"/>
                <w:sz w:val="20"/>
              </w:rPr>
              <w:t>
 </w:t>
            </w:r>
          </w:p>
          <w:bookmarkEnd w:id="50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4"/>
          <w:p>
            <w:pPr>
              <w:spacing w:after="20"/>
              <w:ind w:left="20"/>
              <w:jc w:val="both"/>
            </w:pPr>
            <w:r>
              <w:rPr>
                <w:rFonts w:ascii="Times New Roman"/>
                <w:b w:val="false"/>
                <w:i w:val="false"/>
                <w:color w:val="000000"/>
                <w:sz w:val="20"/>
              </w:rPr>
              <w:t>
 </w:t>
            </w:r>
          </w:p>
          <w:bookmarkEnd w:id="50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5"/>
          <w:p>
            <w:pPr>
              <w:spacing w:after="20"/>
              <w:ind w:left="20"/>
              <w:jc w:val="both"/>
            </w:pPr>
            <w:r>
              <w:rPr>
                <w:rFonts w:ascii="Times New Roman"/>
                <w:b w:val="false"/>
                <w:i w:val="false"/>
                <w:color w:val="000000"/>
                <w:sz w:val="20"/>
              </w:rPr>
              <w:t>
 </w:t>
            </w:r>
          </w:p>
          <w:bookmarkEnd w:id="50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6"/>
          <w:p>
            <w:pPr>
              <w:spacing w:after="20"/>
              <w:ind w:left="20"/>
              <w:jc w:val="both"/>
            </w:pPr>
            <w:r>
              <w:rPr>
                <w:rFonts w:ascii="Times New Roman"/>
                <w:b w:val="false"/>
                <w:i w:val="false"/>
                <w:color w:val="000000"/>
                <w:sz w:val="20"/>
              </w:rPr>
              <w:t>
 </w:t>
            </w:r>
          </w:p>
          <w:bookmarkEnd w:id="50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7"/>
          <w:p>
            <w:pPr>
              <w:spacing w:after="20"/>
              <w:ind w:left="20"/>
              <w:jc w:val="both"/>
            </w:pPr>
            <w:r>
              <w:rPr>
                <w:rFonts w:ascii="Times New Roman"/>
                <w:b w:val="false"/>
                <w:i w:val="false"/>
                <w:color w:val="000000"/>
                <w:sz w:val="20"/>
              </w:rPr>
              <w:t>
 </w:t>
            </w:r>
          </w:p>
          <w:bookmarkEnd w:id="50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8"/>
          <w:p>
            <w:pPr>
              <w:spacing w:after="20"/>
              <w:ind w:left="20"/>
              <w:jc w:val="both"/>
            </w:pPr>
            <w:r>
              <w:rPr>
                <w:rFonts w:ascii="Times New Roman"/>
                <w:b w:val="false"/>
                <w:i w:val="false"/>
                <w:color w:val="000000"/>
                <w:sz w:val="20"/>
              </w:rPr>
              <w:t>
 </w:t>
            </w:r>
          </w:p>
          <w:bookmarkEnd w:id="50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9"/>
          <w:p>
            <w:pPr>
              <w:spacing w:after="20"/>
              <w:ind w:left="20"/>
              <w:jc w:val="both"/>
            </w:pPr>
            <w:r>
              <w:rPr>
                <w:rFonts w:ascii="Times New Roman"/>
                <w:b w:val="false"/>
                <w:i w:val="false"/>
                <w:color w:val="000000"/>
                <w:sz w:val="20"/>
              </w:rPr>
              <w:t>
 </w:t>
            </w:r>
          </w:p>
          <w:bookmarkEnd w:id="50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0"/>
          <w:p>
            <w:pPr>
              <w:spacing w:after="20"/>
              <w:ind w:left="20"/>
              <w:jc w:val="both"/>
            </w:pPr>
            <w:r>
              <w:rPr>
                <w:rFonts w:ascii="Times New Roman"/>
                <w:b w:val="false"/>
                <w:i w:val="false"/>
                <w:color w:val="000000"/>
                <w:sz w:val="20"/>
              </w:rPr>
              <w:t>
 </w:t>
            </w:r>
          </w:p>
          <w:bookmarkEnd w:id="51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1"/>
          <w:p>
            <w:pPr>
              <w:spacing w:after="20"/>
              <w:ind w:left="20"/>
              <w:jc w:val="both"/>
            </w:pPr>
            <w:r>
              <w:rPr>
                <w:rFonts w:ascii="Times New Roman"/>
                <w:b w:val="false"/>
                <w:i w:val="false"/>
                <w:color w:val="000000"/>
                <w:sz w:val="20"/>
              </w:rPr>
              <w:t>
2</w:t>
            </w:r>
          </w:p>
          <w:bookmarkEnd w:id="51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2"/>
          <w:p>
            <w:pPr>
              <w:spacing w:after="20"/>
              <w:ind w:left="20"/>
              <w:jc w:val="both"/>
            </w:pPr>
            <w:r>
              <w:rPr>
                <w:rFonts w:ascii="Times New Roman"/>
                <w:b w:val="false"/>
                <w:i w:val="false"/>
                <w:color w:val="000000"/>
                <w:sz w:val="20"/>
              </w:rPr>
              <w:t>
 </w:t>
            </w:r>
          </w:p>
          <w:bookmarkEnd w:id="51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3"/>
          <w:p>
            <w:pPr>
              <w:spacing w:after="20"/>
              <w:ind w:left="20"/>
              <w:jc w:val="both"/>
            </w:pPr>
            <w:r>
              <w:rPr>
                <w:rFonts w:ascii="Times New Roman"/>
                <w:b w:val="false"/>
                <w:i w:val="false"/>
                <w:color w:val="000000"/>
                <w:sz w:val="20"/>
              </w:rPr>
              <w:t>
 </w:t>
            </w:r>
          </w:p>
          <w:bookmarkEnd w:id="513"/>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4"/>
          <w:p>
            <w:pPr>
              <w:spacing w:after="20"/>
              <w:ind w:left="20"/>
              <w:jc w:val="both"/>
            </w:pPr>
            <w:r>
              <w:rPr>
                <w:rFonts w:ascii="Times New Roman"/>
                <w:b w:val="false"/>
                <w:i w:val="false"/>
                <w:color w:val="000000"/>
                <w:sz w:val="20"/>
              </w:rPr>
              <w:t>
 </w:t>
            </w:r>
          </w:p>
          <w:bookmarkEnd w:id="514"/>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5"/>
          <w:p>
            <w:pPr>
              <w:spacing w:after="20"/>
              <w:ind w:left="20"/>
              <w:jc w:val="both"/>
            </w:pPr>
            <w:r>
              <w:rPr>
                <w:rFonts w:ascii="Times New Roman"/>
                <w:b w:val="false"/>
                <w:i w:val="false"/>
                <w:color w:val="000000"/>
                <w:sz w:val="20"/>
              </w:rPr>
              <w:t>
 </w:t>
            </w:r>
          </w:p>
          <w:bookmarkEnd w:id="515"/>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6"/>
          <w:p>
            <w:pPr>
              <w:spacing w:after="20"/>
              <w:ind w:left="20"/>
              <w:jc w:val="both"/>
            </w:pPr>
            <w:r>
              <w:rPr>
                <w:rFonts w:ascii="Times New Roman"/>
                <w:b w:val="false"/>
                <w:i w:val="false"/>
                <w:color w:val="000000"/>
                <w:sz w:val="20"/>
              </w:rPr>
              <w:t>
 </w:t>
            </w:r>
          </w:p>
          <w:bookmarkEnd w:id="51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7"/>
          <w:p>
            <w:pPr>
              <w:spacing w:after="20"/>
              <w:ind w:left="20"/>
              <w:jc w:val="both"/>
            </w:pPr>
            <w:r>
              <w:rPr>
                <w:rFonts w:ascii="Times New Roman"/>
                <w:b w:val="false"/>
                <w:i w:val="false"/>
                <w:color w:val="000000"/>
                <w:sz w:val="20"/>
              </w:rPr>
              <w:t>
3</w:t>
            </w:r>
          </w:p>
          <w:bookmarkEnd w:id="51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8"/>
          <w:p>
            <w:pPr>
              <w:spacing w:after="20"/>
              <w:ind w:left="20"/>
              <w:jc w:val="both"/>
            </w:pPr>
            <w:r>
              <w:rPr>
                <w:rFonts w:ascii="Times New Roman"/>
                <w:b w:val="false"/>
                <w:i w:val="false"/>
                <w:color w:val="000000"/>
                <w:sz w:val="20"/>
              </w:rPr>
              <w:t>
 </w:t>
            </w:r>
          </w:p>
          <w:bookmarkEnd w:id="51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9"/>
          <w:p>
            <w:pPr>
              <w:spacing w:after="20"/>
              <w:ind w:left="20"/>
              <w:jc w:val="both"/>
            </w:pPr>
            <w:r>
              <w:rPr>
                <w:rFonts w:ascii="Times New Roman"/>
                <w:b w:val="false"/>
                <w:i w:val="false"/>
                <w:color w:val="000000"/>
                <w:sz w:val="20"/>
              </w:rPr>
              <w:t>
 </w:t>
            </w:r>
          </w:p>
          <w:bookmarkEnd w:id="51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0"/>
          <w:p>
            <w:pPr>
              <w:spacing w:after="20"/>
              <w:ind w:left="20"/>
              <w:jc w:val="both"/>
            </w:pPr>
            <w:r>
              <w:rPr>
                <w:rFonts w:ascii="Times New Roman"/>
                <w:b w:val="false"/>
                <w:i w:val="false"/>
                <w:color w:val="000000"/>
                <w:sz w:val="20"/>
              </w:rPr>
              <w:t>
4</w:t>
            </w:r>
          </w:p>
          <w:bookmarkEnd w:id="52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1"/>
          <w:p>
            <w:pPr>
              <w:spacing w:after="20"/>
              <w:ind w:left="20"/>
              <w:jc w:val="both"/>
            </w:pPr>
            <w:r>
              <w:rPr>
                <w:rFonts w:ascii="Times New Roman"/>
                <w:b w:val="false"/>
                <w:i w:val="false"/>
                <w:color w:val="000000"/>
                <w:sz w:val="20"/>
              </w:rPr>
              <w:t>
 </w:t>
            </w:r>
          </w:p>
          <w:bookmarkEnd w:id="52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2"/>
          <w:p>
            <w:pPr>
              <w:spacing w:after="20"/>
              <w:ind w:left="20"/>
              <w:jc w:val="both"/>
            </w:pPr>
            <w:r>
              <w:rPr>
                <w:rFonts w:ascii="Times New Roman"/>
                <w:b w:val="false"/>
                <w:i w:val="false"/>
                <w:color w:val="000000"/>
                <w:sz w:val="20"/>
              </w:rPr>
              <w:t>
 </w:t>
            </w:r>
          </w:p>
          <w:bookmarkEnd w:id="52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3"/>
          <w:p>
            <w:pPr>
              <w:spacing w:after="20"/>
              <w:ind w:left="20"/>
              <w:jc w:val="both"/>
            </w:pPr>
            <w:r>
              <w:rPr>
                <w:rFonts w:ascii="Times New Roman"/>
                <w:b w:val="false"/>
                <w:i w:val="false"/>
                <w:color w:val="000000"/>
                <w:sz w:val="20"/>
              </w:rPr>
              <w:t>
Функционалдық топ</w:t>
            </w:r>
          </w:p>
          <w:bookmarkEnd w:id="523"/>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4"/>
          <w:p>
            <w:pPr>
              <w:spacing w:after="20"/>
              <w:ind w:left="20"/>
              <w:jc w:val="both"/>
            </w:pPr>
            <w:r>
              <w:rPr>
                <w:rFonts w:ascii="Times New Roman"/>
                <w:b w:val="false"/>
                <w:i w:val="false"/>
                <w:color w:val="000000"/>
                <w:sz w:val="20"/>
              </w:rPr>
              <w:t>
 </w:t>
            </w:r>
          </w:p>
          <w:bookmarkEnd w:id="5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5"/>
          <w:p>
            <w:pPr>
              <w:spacing w:after="20"/>
              <w:ind w:left="20"/>
              <w:jc w:val="both"/>
            </w:pPr>
            <w:r>
              <w:rPr>
                <w:rFonts w:ascii="Times New Roman"/>
                <w:b w:val="false"/>
                <w:i w:val="false"/>
                <w:color w:val="000000"/>
                <w:sz w:val="20"/>
              </w:rPr>
              <w:t>
 </w:t>
            </w:r>
          </w:p>
          <w:bookmarkEnd w:id="5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6"/>
          <w:p>
            <w:pPr>
              <w:spacing w:after="20"/>
              <w:ind w:left="20"/>
              <w:jc w:val="both"/>
            </w:pPr>
            <w:r>
              <w:rPr>
                <w:rFonts w:ascii="Times New Roman"/>
                <w:b w:val="false"/>
                <w:i w:val="false"/>
                <w:color w:val="000000"/>
                <w:sz w:val="20"/>
              </w:rPr>
              <w:t>
 </w:t>
            </w:r>
          </w:p>
          <w:bookmarkEnd w:id="5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7"/>
          <w:p>
            <w:pPr>
              <w:spacing w:after="20"/>
              <w:ind w:left="20"/>
              <w:jc w:val="both"/>
            </w:pPr>
            <w:r>
              <w:rPr>
                <w:rFonts w:ascii="Times New Roman"/>
                <w:b w:val="false"/>
                <w:i w:val="false"/>
                <w:color w:val="000000"/>
                <w:sz w:val="20"/>
              </w:rPr>
              <w:t>
 </w:t>
            </w:r>
          </w:p>
          <w:bookmarkEnd w:id="5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8"/>
          <w:p>
            <w:pPr>
              <w:spacing w:after="20"/>
              <w:ind w:left="20"/>
              <w:jc w:val="both"/>
            </w:pPr>
            <w:r>
              <w:rPr>
                <w:rFonts w:ascii="Times New Roman"/>
                <w:b w:val="false"/>
                <w:i w:val="false"/>
                <w:color w:val="000000"/>
                <w:sz w:val="20"/>
              </w:rPr>
              <w:t>
1</w:t>
            </w:r>
          </w:p>
          <w:bookmarkEnd w:id="5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9"/>
          <w:p>
            <w:pPr>
              <w:spacing w:after="20"/>
              <w:ind w:left="20"/>
              <w:jc w:val="both"/>
            </w:pPr>
            <w:r>
              <w:rPr>
                <w:rFonts w:ascii="Times New Roman"/>
                <w:b w:val="false"/>
                <w:i w:val="false"/>
                <w:color w:val="000000"/>
                <w:sz w:val="20"/>
              </w:rPr>
              <w:t>
 </w:t>
            </w:r>
          </w:p>
          <w:bookmarkEnd w:id="5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7 440 204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0"/>
          <w:p>
            <w:pPr>
              <w:spacing w:after="20"/>
              <w:ind w:left="20"/>
              <w:jc w:val="both"/>
            </w:pPr>
            <w:r>
              <w:rPr>
                <w:rFonts w:ascii="Times New Roman"/>
                <w:b w:val="false"/>
                <w:i w:val="false"/>
                <w:color w:val="000000"/>
                <w:sz w:val="20"/>
              </w:rPr>
              <w:t>
01</w:t>
            </w:r>
          </w:p>
          <w:bookmarkEnd w:id="5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1"/>
          <w:p>
            <w:pPr>
              <w:spacing w:after="20"/>
              <w:ind w:left="20"/>
              <w:jc w:val="both"/>
            </w:pPr>
            <w:r>
              <w:rPr>
                <w:rFonts w:ascii="Times New Roman"/>
                <w:b w:val="false"/>
                <w:i w:val="false"/>
                <w:color w:val="000000"/>
                <w:sz w:val="20"/>
              </w:rPr>
              <w:t>
 </w:t>
            </w:r>
          </w:p>
          <w:bookmarkEnd w:id="5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2"/>
          <w:p>
            <w:pPr>
              <w:spacing w:after="20"/>
              <w:ind w:left="20"/>
              <w:jc w:val="both"/>
            </w:pPr>
            <w:r>
              <w:rPr>
                <w:rFonts w:ascii="Times New Roman"/>
                <w:b w:val="false"/>
                <w:i w:val="false"/>
                <w:color w:val="000000"/>
                <w:sz w:val="20"/>
              </w:rPr>
              <w:t>
 </w:t>
            </w:r>
          </w:p>
          <w:bookmarkEnd w:id="5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3"/>
          <w:p>
            <w:pPr>
              <w:spacing w:after="20"/>
              <w:ind w:left="20"/>
              <w:jc w:val="both"/>
            </w:pPr>
            <w:r>
              <w:rPr>
                <w:rFonts w:ascii="Times New Roman"/>
                <w:b w:val="false"/>
                <w:i w:val="false"/>
                <w:color w:val="000000"/>
                <w:sz w:val="20"/>
              </w:rPr>
              <w:t>
 </w:t>
            </w:r>
          </w:p>
          <w:bookmarkEnd w:id="5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4"/>
          <w:p>
            <w:pPr>
              <w:spacing w:after="20"/>
              <w:ind w:left="20"/>
              <w:jc w:val="both"/>
            </w:pPr>
            <w:r>
              <w:rPr>
                <w:rFonts w:ascii="Times New Roman"/>
                <w:b w:val="false"/>
                <w:i w:val="false"/>
                <w:color w:val="000000"/>
                <w:sz w:val="20"/>
              </w:rPr>
              <w:t>
 </w:t>
            </w:r>
          </w:p>
          <w:bookmarkEnd w:id="5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5"/>
          <w:p>
            <w:pPr>
              <w:spacing w:after="20"/>
              <w:ind w:left="20"/>
              <w:jc w:val="both"/>
            </w:pPr>
            <w:r>
              <w:rPr>
                <w:rFonts w:ascii="Times New Roman"/>
                <w:b w:val="false"/>
                <w:i w:val="false"/>
                <w:color w:val="000000"/>
                <w:sz w:val="20"/>
              </w:rPr>
              <w:t>
 </w:t>
            </w:r>
          </w:p>
          <w:bookmarkEnd w:id="5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6"/>
          <w:p>
            <w:pPr>
              <w:spacing w:after="20"/>
              <w:ind w:left="20"/>
              <w:jc w:val="both"/>
            </w:pPr>
            <w:r>
              <w:rPr>
                <w:rFonts w:ascii="Times New Roman"/>
                <w:b w:val="false"/>
                <w:i w:val="false"/>
                <w:color w:val="000000"/>
                <w:sz w:val="20"/>
              </w:rPr>
              <w:t>
 </w:t>
            </w:r>
          </w:p>
          <w:bookmarkEnd w:id="5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7"/>
          <w:p>
            <w:pPr>
              <w:spacing w:after="20"/>
              <w:ind w:left="20"/>
              <w:jc w:val="both"/>
            </w:pPr>
            <w:r>
              <w:rPr>
                <w:rFonts w:ascii="Times New Roman"/>
                <w:b w:val="false"/>
                <w:i w:val="false"/>
                <w:color w:val="000000"/>
                <w:sz w:val="20"/>
              </w:rPr>
              <w:t>
 </w:t>
            </w:r>
          </w:p>
          <w:bookmarkEnd w:id="5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8"/>
          <w:p>
            <w:pPr>
              <w:spacing w:after="20"/>
              <w:ind w:left="20"/>
              <w:jc w:val="both"/>
            </w:pPr>
            <w:r>
              <w:rPr>
                <w:rFonts w:ascii="Times New Roman"/>
                <w:b w:val="false"/>
                <w:i w:val="false"/>
                <w:color w:val="000000"/>
                <w:sz w:val="20"/>
              </w:rPr>
              <w:t>
 </w:t>
            </w:r>
          </w:p>
          <w:bookmarkEnd w:id="5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9"/>
          <w:p>
            <w:pPr>
              <w:spacing w:after="20"/>
              <w:ind w:left="20"/>
              <w:jc w:val="both"/>
            </w:pPr>
            <w:r>
              <w:rPr>
                <w:rFonts w:ascii="Times New Roman"/>
                <w:b w:val="false"/>
                <w:i w:val="false"/>
                <w:color w:val="000000"/>
                <w:sz w:val="20"/>
              </w:rPr>
              <w:t>
 </w:t>
            </w:r>
          </w:p>
          <w:bookmarkEnd w:id="5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0"/>
          <w:p>
            <w:pPr>
              <w:spacing w:after="20"/>
              <w:ind w:left="20"/>
              <w:jc w:val="both"/>
            </w:pPr>
            <w:r>
              <w:rPr>
                <w:rFonts w:ascii="Times New Roman"/>
                <w:b w:val="false"/>
                <w:i w:val="false"/>
                <w:color w:val="000000"/>
                <w:sz w:val="20"/>
              </w:rPr>
              <w:t>
 </w:t>
            </w:r>
          </w:p>
          <w:bookmarkEnd w:id="5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1"/>
          <w:p>
            <w:pPr>
              <w:spacing w:after="20"/>
              <w:ind w:left="20"/>
              <w:jc w:val="both"/>
            </w:pPr>
            <w:r>
              <w:rPr>
                <w:rFonts w:ascii="Times New Roman"/>
                <w:b w:val="false"/>
                <w:i w:val="false"/>
                <w:color w:val="000000"/>
                <w:sz w:val="20"/>
              </w:rPr>
              <w:t>
 </w:t>
            </w:r>
          </w:p>
          <w:bookmarkEnd w:id="5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2"/>
          <w:p>
            <w:pPr>
              <w:spacing w:after="20"/>
              <w:ind w:left="20"/>
              <w:jc w:val="both"/>
            </w:pPr>
            <w:r>
              <w:rPr>
                <w:rFonts w:ascii="Times New Roman"/>
                <w:b w:val="false"/>
                <w:i w:val="false"/>
                <w:color w:val="000000"/>
                <w:sz w:val="20"/>
              </w:rPr>
              <w:t>
 </w:t>
            </w:r>
          </w:p>
          <w:bookmarkEnd w:id="5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3"/>
          <w:p>
            <w:pPr>
              <w:spacing w:after="20"/>
              <w:ind w:left="20"/>
              <w:jc w:val="both"/>
            </w:pPr>
            <w:r>
              <w:rPr>
                <w:rFonts w:ascii="Times New Roman"/>
                <w:b w:val="false"/>
                <w:i w:val="false"/>
                <w:color w:val="000000"/>
                <w:sz w:val="20"/>
              </w:rPr>
              <w:t>
 </w:t>
            </w:r>
          </w:p>
          <w:bookmarkEnd w:id="5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4"/>
          <w:p>
            <w:pPr>
              <w:spacing w:after="20"/>
              <w:ind w:left="20"/>
              <w:jc w:val="both"/>
            </w:pPr>
            <w:r>
              <w:rPr>
                <w:rFonts w:ascii="Times New Roman"/>
                <w:b w:val="false"/>
                <w:i w:val="false"/>
                <w:color w:val="000000"/>
                <w:sz w:val="20"/>
              </w:rPr>
              <w:t>
 </w:t>
            </w:r>
          </w:p>
          <w:bookmarkEnd w:id="5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5"/>
          <w:p>
            <w:pPr>
              <w:spacing w:after="20"/>
              <w:ind w:left="20"/>
              <w:jc w:val="both"/>
            </w:pPr>
            <w:r>
              <w:rPr>
                <w:rFonts w:ascii="Times New Roman"/>
                <w:b w:val="false"/>
                <w:i w:val="false"/>
                <w:color w:val="000000"/>
                <w:sz w:val="20"/>
              </w:rPr>
              <w:t>
 </w:t>
            </w:r>
          </w:p>
          <w:bookmarkEnd w:id="5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6"/>
          <w:p>
            <w:pPr>
              <w:spacing w:after="20"/>
              <w:ind w:left="20"/>
              <w:jc w:val="both"/>
            </w:pPr>
            <w:r>
              <w:rPr>
                <w:rFonts w:ascii="Times New Roman"/>
                <w:b w:val="false"/>
                <w:i w:val="false"/>
                <w:color w:val="000000"/>
                <w:sz w:val="20"/>
              </w:rPr>
              <w:t>
 </w:t>
            </w:r>
          </w:p>
          <w:bookmarkEnd w:id="5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7"/>
          <w:p>
            <w:pPr>
              <w:spacing w:after="20"/>
              <w:ind w:left="20"/>
              <w:jc w:val="both"/>
            </w:pPr>
            <w:r>
              <w:rPr>
                <w:rFonts w:ascii="Times New Roman"/>
                <w:b w:val="false"/>
                <w:i w:val="false"/>
                <w:color w:val="000000"/>
                <w:sz w:val="20"/>
              </w:rPr>
              <w:t>
 </w:t>
            </w:r>
          </w:p>
          <w:bookmarkEnd w:id="5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8"/>
          <w:p>
            <w:pPr>
              <w:spacing w:after="20"/>
              <w:ind w:left="20"/>
              <w:jc w:val="both"/>
            </w:pPr>
            <w:r>
              <w:rPr>
                <w:rFonts w:ascii="Times New Roman"/>
                <w:b w:val="false"/>
                <w:i w:val="false"/>
                <w:color w:val="000000"/>
                <w:sz w:val="20"/>
              </w:rPr>
              <w:t>
 </w:t>
            </w:r>
          </w:p>
          <w:bookmarkEnd w:id="5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9"/>
          <w:p>
            <w:pPr>
              <w:spacing w:after="20"/>
              <w:ind w:left="20"/>
              <w:jc w:val="both"/>
            </w:pPr>
            <w:r>
              <w:rPr>
                <w:rFonts w:ascii="Times New Roman"/>
                <w:b w:val="false"/>
                <w:i w:val="false"/>
                <w:color w:val="000000"/>
                <w:sz w:val="20"/>
              </w:rPr>
              <w:t>
02</w:t>
            </w:r>
          </w:p>
          <w:bookmarkEnd w:id="5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0"/>
          <w:p>
            <w:pPr>
              <w:spacing w:after="20"/>
              <w:ind w:left="20"/>
              <w:jc w:val="both"/>
            </w:pPr>
            <w:r>
              <w:rPr>
                <w:rFonts w:ascii="Times New Roman"/>
                <w:b w:val="false"/>
                <w:i w:val="false"/>
                <w:color w:val="000000"/>
                <w:sz w:val="20"/>
              </w:rPr>
              <w:t>
 </w:t>
            </w:r>
          </w:p>
          <w:bookmarkEnd w:id="5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1"/>
          <w:p>
            <w:pPr>
              <w:spacing w:after="20"/>
              <w:ind w:left="20"/>
              <w:jc w:val="both"/>
            </w:pPr>
            <w:r>
              <w:rPr>
                <w:rFonts w:ascii="Times New Roman"/>
                <w:b w:val="false"/>
                <w:i w:val="false"/>
                <w:color w:val="000000"/>
                <w:sz w:val="20"/>
              </w:rPr>
              <w:t>
 </w:t>
            </w:r>
          </w:p>
          <w:bookmarkEnd w:id="5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2"/>
          <w:p>
            <w:pPr>
              <w:spacing w:after="20"/>
              <w:ind w:left="20"/>
              <w:jc w:val="both"/>
            </w:pPr>
            <w:r>
              <w:rPr>
                <w:rFonts w:ascii="Times New Roman"/>
                <w:b w:val="false"/>
                <w:i w:val="false"/>
                <w:color w:val="000000"/>
                <w:sz w:val="20"/>
              </w:rPr>
              <w:t>
 </w:t>
            </w:r>
          </w:p>
          <w:bookmarkEnd w:id="5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3"/>
          <w:p>
            <w:pPr>
              <w:spacing w:after="20"/>
              <w:ind w:left="20"/>
              <w:jc w:val="both"/>
            </w:pPr>
            <w:r>
              <w:rPr>
                <w:rFonts w:ascii="Times New Roman"/>
                <w:b w:val="false"/>
                <w:i w:val="false"/>
                <w:color w:val="000000"/>
                <w:sz w:val="20"/>
              </w:rPr>
              <w:t>
 </w:t>
            </w:r>
          </w:p>
          <w:bookmarkEnd w:id="5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4"/>
          <w:p>
            <w:pPr>
              <w:spacing w:after="20"/>
              <w:ind w:left="20"/>
              <w:jc w:val="both"/>
            </w:pPr>
            <w:r>
              <w:rPr>
                <w:rFonts w:ascii="Times New Roman"/>
                <w:b w:val="false"/>
                <w:i w:val="false"/>
                <w:color w:val="000000"/>
                <w:sz w:val="20"/>
              </w:rPr>
              <w:t>
 </w:t>
            </w:r>
          </w:p>
          <w:bookmarkEnd w:id="5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5"/>
          <w:p>
            <w:pPr>
              <w:spacing w:after="20"/>
              <w:ind w:left="20"/>
              <w:jc w:val="both"/>
            </w:pPr>
            <w:r>
              <w:rPr>
                <w:rFonts w:ascii="Times New Roman"/>
                <w:b w:val="false"/>
                <w:i w:val="false"/>
                <w:color w:val="000000"/>
                <w:sz w:val="20"/>
              </w:rPr>
              <w:t>
 </w:t>
            </w:r>
          </w:p>
          <w:bookmarkEnd w:id="5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6"/>
          <w:p>
            <w:pPr>
              <w:spacing w:after="20"/>
              <w:ind w:left="20"/>
              <w:jc w:val="both"/>
            </w:pPr>
            <w:r>
              <w:rPr>
                <w:rFonts w:ascii="Times New Roman"/>
                <w:b w:val="false"/>
                <w:i w:val="false"/>
                <w:color w:val="000000"/>
                <w:sz w:val="20"/>
              </w:rPr>
              <w:t>
 </w:t>
            </w:r>
          </w:p>
          <w:bookmarkEnd w:id="5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7"/>
          <w:p>
            <w:pPr>
              <w:spacing w:after="20"/>
              <w:ind w:left="20"/>
              <w:jc w:val="both"/>
            </w:pPr>
            <w:r>
              <w:rPr>
                <w:rFonts w:ascii="Times New Roman"/>
                <w:b w:val="false"/>
                <w:i w:val="false"/>
                <w:color w:val="000000"/>
                <w:sz w:val="20"/>
              </w:rPr>
              <w:t>
03</w:t>
            </w:r>
          </w:p>
          <w:bookmarkEnd w:id="5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8"/>
          <w:p>
            <w:pPr>
              <w:spacing w:after="20"/>
              <w:ind w:left="20"/>
              <w:jc w:val="both"/>
            </w:pPr>
            <w:r>
              <w:rPr>
                <w:rFonts w:ascii="Times New Roman"/>
                <w:b w:val="false"/>
                <w:i w:val="false"/>
                <w:color w:val="000000"/>
                <w:sz w:val="20"/>
              </w:rPr>
              <w:t>
 </w:t>
            </w:r>
          </w:p>
          <w:bookmarkEnd w:id="5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9"/>
          <w:p>
            <w:pPr>
              <w:spacing w:after="20"/>
              <w:ind w:left="20"/>
              <w:jc w:val="both"/>
            </w:pPr>
            <w:r>
              <w:rPr>
                <w:rFonts w:ascii="Times New Roman"/>
                <w:b w:val="false"/>
                <w:i w:val="false"/>
                <w:color w:val="000000"/>
                <w:sz w:val="20"/>
              </w:rPr>
              <w:t>
 </w:t>
            </w:r>
          </w:p>
          <w:bookmarkEnd w:id="5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0"/>
          <w:p>
            <w:pPr>
              <w:spacing w:after="20"/>
              <w:ind w:left="20"/>
              <w:jc w:val="both"/>
            </w:pPr>
            <w:r>
              <w:rPr>
                <w:rFonts w:ascii="Times New Roman"/>
                <w:b w:val="false"/>
                <w:i w:val="false"/>
                <w:color w:val="000000"/>
                <w:sz w:val="20"/>
              </w:rPr>
              <w:t>
 </w:t>
            </w:r>
          </w:p>
          <w:bookmarkEnd w:id="5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1"/>
          <w:p>
            <w:pPr>
              <w:spacing w:after="20"/>
              <w:ind w:left="20"/>
              <w:jc w:val="both"/>
            </w:pPr>
            <w:r>
              <w:rPr>
                <w:rFonts w:ascii="Times New Roman"/>
                <w:b w:val="false"/>
                <w:i w:val="false"/>
                <w:color w:val="000000"/>
                <w:sz w:val="20"/>
              </w:rPr>
              <w:t>
04</w:t>
            </w:r>
          </w:p>
          <w:bookmarkEnd w:id="56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5 160 719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2"/>
          <w:p>
            <w:pPr>
              <w:spacing w:after="20"/>
              <w:ind w:left="20"/>
              <w:jc w:val="both"/>
            </w:pPr>
            <w:r>
              <w:rPr>
                <w:rFonts w:ascii="Times New Roman"/>
                <w:b w:val="false"/>
                <w:i w:val="false"/>
                <w:color w:val="000000"/>
                <w:sz w:val="20"/>
              </w:rPr>
              <w:t>
 </w:t>
            </w:r>
          </w:p>
          <w:bookmarkEnd w:id="5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3"/>
          <w:p>
            <w:pPr>
              <w:spacing w:after="20"/>
              <w:ind w:left="20"/>
              <w:jc w:val="both"/>
            </w:pPr>
            <w:r>
              <w:rPr>
                <w:rFonts w:ascii="Times New Roman"/>
                <w:b w:val="false"/>
                <w:i w:val="false"/>
                <w:color w:val="000000"/>
                <w:sz w:val="20"/>
              </w:rPr>
              <w:t>
 </w:t>
            </w:r>
          </w:p>
          <w:bookmarkEnd w:id="5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4"/>
          <w:p>
            <w:pPr>
              <w:spacing w:after="20"/>
              <w:ind w:left="20"/>
              <w:jc w:val="both"/>
            </w:pPr>
            <w:r>
              <w:rPr>
                <w:rFonts w:ascii="Times New Roman"/>
                <w:b w:val="false"/>
                <w:i w:val="false"/>
                <w:color w:val="000000"/>
                <w:sz w:val="20"/>
              </w:rPr>
              <w:t>
 </w:t>
            </w:r>
          </w:p>
          <w:bookmarkEnd w:id="5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5"/>
          <w:p>
            <w:pPr>
              <w:spacing w:after="20"/>
              <w:ind w:left="20"/>
              <w:jc w:val="both"/>
            </w:pPr>
            <w:r>
              <w:rPr>
                <w:rFonts w:ascii="Times New Roman"/>
                <w:b w:val="false"/>
                <w:i w:val="false"/>
                <w:color w:val="000000"/>
                <w:sz w:val="20"/>
              </w:rPr>
              <w:t>
 </w:t>
            </w:r>
          </w:p>
          <w:bookmarkEnd w:id="5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6"/>
          <w:p>
            <w:pPr>
              <w:spacing w:after="20"/>
              <w:ind w:left="20"/>
              <w:jc w:val="both"/>
            </w:pPr>
            <w:r>
              <w:rPr>
                <w:rFonts w:ascii="Times New Roman"/>
                <w:b w:val="false"/>
                <w:i w:val="false"/>
                <w:color w:val="000000"/>
                <w:sz w:val="20"/>
              </w:rPr>
              <w:t>
 </w:t>
            </w:r>
          </w:p>
          <w:bookmarkEnd w:id="5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7"/>
          <w:p>
            <w:pPr>
              <w:spacing w:after="20"/>
              <w:ind w:left="20"/>
              <w:jc w:val="both"/>
            </w:pPr>
            <w:r>
              <w:rPr>
                <w:rFonts w:ascii="Times New Roman"/>
                <w:b w:val="false"/>
                <w:i w:val="false"/>
                <w:color w:val="000000"/>
                <w:sz w:val="20"/>
              </w:rPr>
              <w:t>
 </w:t>
            </w:r>
          </w:p>
          <w:bookmarkEnd w:id="5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8"/>
          <w:p>
            <w:pPr>
              <w:spacing w:after="20"/>
              <w:ind w:left="20"/>
              <w:jc w:val="both"/>
            </w:pPr>
            <w:r>
              <w:rPr>
                <w:rFonts w:ascii="Times New Roman"/>
                <w:b w:val="false"/>
                <w:i w:val="false"/>
                <w:color w:val="000000"/>
                <w:sz w:val="20"/>
              </w:rPr>
              <w:t>
 </w:t>
            </w:r>
          </w:p>
          <w:bookmarkEnd w:id="5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9"/>
          <w:p>
            <w:pPr>
              <w:spacing w:after="20"/>
              <w:ind w:left="20"/>
              <w:jc w:val="both"/>
            </w:pPr>
            <w:r>
              <w:rPr>
                <w:rFonts w:ascii="Times New Roman"/>
                <w:b w:val="false"/>
                <w:i w:val="false"/>
                <w:color w:val="000000"/>
                <w:sz w:val="20"/>
              </w:rPr>
              <w:t>
 </w:t>
            </w:r>
          </w:p>
          <w:bookmarkEnd w:id="5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0"/>
          <w:p>
            <w:pPr>
              <w:spacing w:after="20"/>
              <w:ind w:left="20"/>
              <w:jc w:val="both"/>
            </w:pPr>
            <w:r>
              <w:rPr>
                <w:rFonts w:ascii="Times New Roman"/>
                <w:b w:val="false"/>
                <w:i w:val="false"/>
                <w:color w:val="000000"/>
                <w:sz w:val="20"/>
              </w:rPr>
              <w:t>
 </w:t>
            </w:r>
          </w:p>
          <w:bookmarkEnd w:id="5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4 062 077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1"/>
          <w:p>
            <w:pPr>
              <w:spacing w:after="20"/>
              <w:ind w:left="20"/>
              <w:jc w:val="both"/>
            </w:pPr>
            <w:r>
              <w:rPr>
                <w:rFonts w:ascii="Times New Roman"/>
                <w:b w:val="false"/>
                <w:i w:val="false"/>
                <w:color w:val="000000"/>
                <w:sz w:val="20"/>
              </w:rPr>
              <w:t>
 </w:t>
            </w:r>
          </w:p>
          <w:bookmarkEnd w:id="5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2"/>
          <w:p>
            <w:pPr>
              <w:spacing w:after="20"/>
              <w:ind w:left="20"/>
              <w:jc w:val="both"/>
            </w:pPr>
            <w:r>
              <w:rPr>
                <w:rFonts w:ascii="Times New Roman"/>
                <w:b w:val="false"/>
                <w:i w:val="false"/>
                <w:color w:val="000000"/>
                <w:sz w:val="20"/>
              </w:rPr>
              <w:t>
 </w:t>
            </w:r>
          </w:p>
          <w:bookmarkEnd w:id="5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3"/>
          <w:p>
            <w:pPr>
              <w:spacing w:after="20"/>
              <w:ind w:left="20"/>
              <w:jc w:val="both"/>
            </w:pPr>
            <w:r>
              <w:rPr>
                <w:rFonts w:ascii="Times New Roman"/>
                <w:b w:val="false"/>
                <w:i w:val="false"/>
                <w:color w:val="000000"/>
                <w:sz w:val="20"/>
              </w:rPr>
              <w:t>
 </w:t>
            </w:r>
          </w:p>
          <w:bookmarkEnd w:id="5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4"/>
          <w:p>
            <w:pPr>
              <w:spacing w:after="20"/>
              <w:ind w:left="20"/>
              <w:jc w:val="both"/>
            </w:pPr>
            <w:r>
              <w:rPr>
                <w:rFonts w:ascii="Times New Roman"/>
                <w:b w:val="false"/>
                <w:i w:val="false"/>
                <w:color w:val="000000"/>
                <w:sz w:val="20"/>
              </w:rPr>
              <w:t>
 </w:t>
            </w:r>
          </w:p>
          <w:bookmarkEnd w:id="5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5"/>
          <w:p>
            <w:pPr>
              <w:spacing w:after="20"/>
              <w:ind w:left="20"/>
              <w:jc w:val="both"/>
            </w:pPr>
            <w:r>
              <w:rPr>
                <w:rFonts w:ascii="Times New Roman"/>
                <w:b w:val="false"/>
                <w:i w:val="false"/>
                <w:color w:val="000000"/>
                <w:sz w:val="20"/>
              </w:rPr>
              <w:t>
 </w:t>
            </w:r>
          </w:p>
          <w:bookmarkEnd w:id="5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6"/>
          <w:p>
            <w:pPr>
              <w:spacing w:after="20"/>
              <w:ind w:left="20"/>
              <w:jc w:val="both"/>
            </w:pPr>
            <w:r>
              <w:rPr>
                <w:rFonts w:ascii="Times New Roman"/>
                <w:b w:val="false"/>
                <w:i w:val="false"/>
                <w:color w:val="000000"/>
                <w:sz w:val="20"/>
              </w:rPr>
              <w:t>
 </w:t>
            </w:r>
          </w:p>
          <w:bookmarkEnd w:id="5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7"/>
          <w:p>
            <w:pPr>
              <w:spacing w:after="20"/>
              <w:ind w:left="20"/>
              <w:jc w:val="both"/>
            </w:pPr>
            <w:r>
              <w:rPr>
                <w:rFonts w:ascii="Times New Roman"/>
                <w:b w:val="false"/>
                <w:i w:val="false"/>
                <w:color w:val="000000"/>
                <w:sz w:val="20"/>
              </w:rPr>
              <w:t>
 </w:t>
            </w:r>
          </w:p>
          <w:bookmarkEnd w:id="5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8"/>
          <w:p>
            <w:pPr>
              <w:spacing w:after="20"/>
              <w:ind w:left="20"/>
              <w:jc w:val="both"/>
            </w:pPr>
            <w:r>
              <w:rPr>
                <w:rFonts w:ascii="Times New Roman"/>
                <w:b w:val="false"/>
                <w:i w:val="false"/>
                <w:color w:val="000000"/>
                <w:sz w:val="20"/>
              </w:rPr>
              <w:t>
 </w:t>
            </w:r>
          </w:p>
          <w:bookmarkEnd w:id="5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9"/>
          <w:p>
            <w:pPr>
              <w:spacing w:after="20"/>
              <w:ind w:left="20"/>
              <w:jc w:val="both"/>
            </w:pPr>
            <w:r>
              <w:rPr>
                <w:rFonts w:ascii="Times New Roman"/>
                <w:b w:val="false"/>
                <w:i w:val="false"/>
                <w:color w:val="000000"/>
                <w:sz w:val="20"/>
              </w:rPr>
              <w:t>
 </w:t>
            </w:r>
          </w:p>
          <w:bookmarkEnd w:id="5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0"/>
          <w:p>
            <w:pPr>
              <w:spacing w:after="20"/>
              <w:ind w:left="20"/>
              <w:jc w:val="both"/>
            </w:pPr>
            <w:r>
              <w:rPr>
                <w:rFonts w:ascii="Times New Roman"/>
                <w:b w:val="false"/>
                <w:i w:val="false"/>
                <w:color w:val="000000"/>
                <w:sz w:val="20"/>
              </w:rPr>
              <w:t>
06</w:t>
            </w:r>
          </w:p>
          <w:bookmarkEnd w:id="5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1"/>
          <w:p>
            <w:pPr>
              <w:spacing w:after="20"/>
              <w:ind w:left="20"/>
              <w:jc w:val="both"/>
            </w:pPr>
            <w:r>
              <w:rPr>
                <w:rFonts w:ascii="Times New Roman"/>
                <w:b w:val="false"/>
                <w:i w:val="false"/>
                <w:color w:val="000000"/>
                <w:sz w:val="20"/>
              </w:rPr>
              <w:t>
 </w:t>
            </w:r>
          </w:p>
          <w:bookmarkEnd w:id="58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2"/>
          <w:p>
            <w:pPr>
              <w:spacing w:after="20"/>
              <w:ind w:left="20"/>
              <w:jc w:val="both"/>
            </w:pPr>
            <w:r>
              <w:rPr>
                <w:rFonts w:ascii="Times New Roman"/>
                <w:b w:val="false"/>
                <w:i w:val="false"/>
                <w:color w:val="000000"/>
                <w:sz w:val="20"/>
              </w:rPr>
              <w:t>
 </w:t>
            </w:r>
          </w:p>
          <w:bookmarkEnd w:id="58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3"/>
          <w:p>
            <w:pPr>
              <w:spacing w:after="20"/>
              <w:ind w:left="20"/>
              <w:jc w:val="both"/>
            </w:pPr>
            <w:r>
              <w:rPr>
                <w:rFonts w:ascii="Times New Roman"/>
                <w:b w:val="false"/>
                <w:i w:val="false"/>
                <w:color w:val="000000"/>
                <w:sz w:val="20"/>
              </w:rPr>
              <w:t>
 </w:t>
            </w:r>
          </w:p>
          <w:bookmarkEnd w:id="58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4"/>
          <w:p>
            <w:pPr>
              <w:spacing w:after="20"/>
              <w:ind w:left="20"/>
              <w:jc w:val="both"/>
            </w:pPr>
            <w:r>
              <w:rPr>
                <w:rFonts w:ascii="Times New Roman"/>
                <w:b w:val="false"/>
                <w:i w:val="false"/>
                <w:color w:val="000000"/>
                <w:sz w:val="20"/>
              </w:rPr>
              <w:t>
 </w:t>
            </w:r>
          </w:p>
          <w:bookmarkEnd w:id="58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5"/>
          <w:p>
            <w:pPr>
              <w:spacing w:after="20"/>
              <w:ind w:left="20"/>
              <w:jc w:val="both"/>
            </w:pPr>
            <w:r>
              <w:rPr>
                <w:rFonts w:ascii="Times New Roman"/>
                <w:b w:val="false"/>
                <w:i w:val="false"/>
                <w:color w:val="000000"/>
                <w:sz w:val="20"/>
              </w:rPr>
              <w:t>
 </w:t>
            </w:r>
          </w:p>
          <w:bookmarkEnd w:id="58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6"/>
          <w:p>
            <w:pPr>
              <w:spacing w:after="20"/>
              <w:ind w:left="20"/>
              <w:jc w:val="both"/>
            </w:pPr>
            <w:r>
              <w:rPr>
                <w:rFonts w:ascii="Times New Roman"/>
                <w:b w:val="false"/>
                <w:i w:val="false"/>
                <w:color w:val="000000"/>
                <w:sz w:val="20"/>
              </w:rPr>
              <w:t>
 </w:t>
            </w:r>
          </w:p>
          <w:bookmarkEnd w:id="58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7"/>
          <w:p>
            <w:pPr>
              <w:spacing w:after="20"/>
              <w:ind w:left="20"/>
              <w:jc w:val="both"/>
            </w:pPr>
            <w:r>
              <w:rPr>
                <w:rFonts w:ascii="Times New Roman"/>
                <w:b w:val="false"/>
                <w:i w:val="false"/>
                <w:color w:val="000000"/>
                <w:sz w:val="20"/>
              </w:rPr>
              <w:t>
 </w:t>
            </w:r>
          </w:p>
          <w:bookmarkEnd w:id="58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8"/>
          <w:p>
            <w:pPr>
              <w:spacing w:after="20"/>
              <w:ind w:left="20"/>
              <w:jc w:val="both"/>
            </w:pPr>
            <w:r>
              <w:rPr>
                <w:rFonts w:ascii="Times New Roman"/>
                <w:b w:val="false"/>
                <w:i w:val="false"/>
                <w:color w:val="000000"/>
                <w:sz w:val="20"/>
              </w:rPr>
              <w:t>
 </w:t>
            </w:r>
          </w:p>
          <w:bookmarkEnd w:id="58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9"/>
          <w:p>
            <w:pPr>
              <w:spacing w:after="20"/>
              <w:ind w:left="20"/>
              <w:jc w:val="both"/>
            </w:pPr>
            <w:r>
              <w:rPr>
                <w:rFonts w:ascii="Times New Roman"/>
                <w:b w:val="false"/>
                <w:i w:val="false"/>
                <w:color w:val="000000"/>
                <w:sz w:val="20"/>
              </w:rPr>
              <w:t>
 </w:t>
            </w:r>
          </w:p>
          <w:bookmarkEnd w:id="58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0"/>
          <w:p>
            <w:pPr>
              <w:spacing w:after="20"/>
              <w:ind w:left="20"/>
              <w:jc w:val="both"/>
            </w:pPr>
            <w:r>
              <w:rPr>
                <w:rFonts w:ascii="Times New Roman"/>
                <w:b w:val="false"/>
                <w:i w:val="false"/>
                <w:color w:val="000000"/>
                <w:sz w:val="20"/>
              </w:rPr>
              <w:t>
 </w:t>
            </w:r>
          </w:p>
          <w:bookmarkEnd w:id="59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1"/>
          <w:p>
            <w:pPr>
              <w:spacing w:after="20"/>
              <w:ind w:left="20"/>
              <w:jc w:val="both"/>
            </w:pPr>
            <w:r>
              <w:rPr>
                <w:rFonts w:ascii="Times New Roman"/>
                <w:b w:val="false"/>
                <w:i w:val="false"/>
                <w:color w:val="000000"/>
                <w:sz w:val="20"/>
              </w:rPr>
              <w:t>
 </w:t>
            </w:r>
          </w:p>
          <w:bookmarkEnd w:id="59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2"/>
          <w:p>
            <w:pPr>
              <w:spacing w:after="20"/>
              <w:ind w:left="20"/>
              <w:jc w:val="both"/>
            </w:pPr>
            <w:r>
              <w:rPr>
                <w:rFonts w:ascii="Times New Roman"/>
                <w:b w:val="false"/>
                <w:i w:val="false"/>
                <w:color w:val="000000"/>
                <w:sz w:val="20"/>
              </w:rPr>
              <w:t>
 </w:t>
            </w:r>
          </w:p>
          <w:bookmarkEnd w:id="59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3"/>
          <w:p>
            <w:pPr>
              <w:spacing w:after="20"/>
              <w:ind w:left="20"/>
              <w:jc w:val="both"/>
            </w:pPr>
            <w:r>
              <w:rPr>
                <w:rFonts w:ascii="Times New Roman"/>
                <w:b w:val="false"/>
                <w:i w:val="false"/>
                <w:color w:val="000000"/>
                <w:sz w:val="20"/>
              </w:rPr>
              <w:t>
 </w:t>
            </w:r>
          </w:p>
          <w:bookmarkEnd w:id="59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4"/>
          <w:p>
            <w:pPr>
              <w:spacing w:after="20"/>
              <w:ind w:left="20"/>
              <w:jc w:val="both"/>
            </w:pPr>
            <w:r>
              <w:rPr>
                <w:rFonts w:ascii="Times New Roman"/>
                <w:b w:val="false"/>
                <w:i w:val="false"/>
                <w:color w:val="000000"/>
                <w:sz w:val="20"/>
              </w:rPr>
              <w:t>
 </w:t>
            </w:r>
          </w:p>
          <w:bookmarkEnd w:id="59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5"/>
          <w:p>
            <w:pPr>
              <w:spacing w:after="20"/>
              <w:ind w:left="20"/>
              <w:jc w:val="both"/>
            </w:pPr>
            <w:r>
              <w:rPr>
                <w:rFonts w:ascii="Times New Roman"/>
                <w:b w:val="false"/>
                <w:i w:val="false"/>
                <w:color w:val="000000"/>
                <w:sz w:val="20"/>
              </w:rPr>
              <w:t>
 </w:t>
            </w:r>
          </w:p>
          <w:bookmarkEnd w:id="59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6"/>
          <w:p>
            <w:pPr>
              <w:spacing w:after="20"/>
              <w:ind w:left="20"/>
              <w:jc w:val="both"/>
            </w:pPr>
            <w:r>
              <w:rPr>
                <w:rFonts w:ascii="Times New Roman"/>
                <w:b w:val="false"/>
                <w:i w:val="false"/>
                <w:color w:val="000000"/>
                <w:sz w:val="20"/>
              </w:rPr>
              <w:t>
 </w:t>
            </w:r>
          </w:p>
          <w:bookmarkEnd w:id="59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7"/>
          <w:p>
            <w:pPr>
              <w:spacing w:after="20"/>
              <w:ind w:left="20"/>
              <w:jc w:val="both"/>
            </w:pPr>
            <w:r>
              <w:rPr>
                <w:rFonts w:ascii="Times New Roman"/>
                <w:b w:val="false"/>
                <w:i w:val="false"/>
                <w:color w:val="000000"/>
                <w:sz w:val="20"/>
              </w:rPr>
              <w:t>
 </w:t>
            </w:r>
          </w:p>
          <w:bookmarkEnd w:id="59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8"/>
          <w:p>
            <w:pPr>
              <w:spacing w:after="20"/>
              <w:ind w:left="20"/>
              <w:jc w:val="both"/>
            </w:pPr>
            <w:r>
              <w:rPr>
                <w:rFonts w:ascii="Times New Roman"/>
                <w:b w:val="false"/>
                <w:i w:val="false"/>
                <w:color w:val="000000"/>
                <w:sz w:val="20"/>
              </w:rPr>
              <w:t>
 </w:t>
            </w:r>
          </w:p>
          <w:bookmarkEnd w:id="59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9"/>
          <w:p>
            <w:pPr>
              <w:spacing w:after="20"/>
              <w:ind w:left="20"/>
              <w:jc w:val="both"/>
            </w:pPr>
            <w:r>
              <w:rPr>
                <w:rFonts w:ascii="Times New Roman"/>
                <w:b w:val="false"/>
                <w:i w:val="false"/>
                <w:color w:val="000000"/>
                <w:sz w:val="20"/>
              </w:rPr>
              <w:t>
 </w:t>
            </w:r>
          </w:p>
          <w:bookmarkEnd w:id="59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0"/>
          <w:p>
            <w:pPr>
              <w:spacing w:after="20"/>
              <w:ind w:left="20"/>
              <w:jc w:val="both"/>
            </w:pPr>
            <w:r>
              <w:rPr>
                <w:rFonts w:ascii="Times New Roman"/>
                <w:b w:val="false"/>
                <w:i w:val="false"/>
                <w:color w:val="000000"/>
                <w:sz w:val="20"/>
              </w:rPr>
              <w:t>
 </w:t>
            </w:r>
          </w:p>
          <w:bookmarkEnd w:id="60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1"/>
          <w:p>
            <w:pPr>
              <w:spacing w:after="20"/>
              <w:ind w:left="20"/>
              <w:jc w:val="both"/>
            </w:pPr>
            <w:r>
              <w:rPr>
                <w:rFonts w:ascii="Times New Roman"/>
                <w:b w:val="false"/>
                <w:i w:val="false"/>
                <w:color w:val="000000"/>
                <w:sz w:val="20"/>
              </w:rPr>
              <w:t>
 </w:t>
            </w:r>
          </w:p>
          <w:bookmarkEnd w:id="60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2"/>
          <w:p>
            <w:pPr>
              <w:spacing w:after="20"/>
              <w:ind w:left="20"/>
              <w:jc w:val="both"/>
            </w:pPr>
            <w:r>
              <w:rPr>
                <w:rFonts w:ascii="Times New Roman"/>
                <w:b w:val="false"/>
                <w:i w:val="false"/>
                <w:color w:val="000000"/>
                <w:sz w:val="20"/>
              </w:rPr>
              <w:t>
07</w:t>
            </w:r>
          </w:p>
          <w:bookmarkEnd w:id="60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3"/>
          <w:p>
            <w:pPr>
              <w:spacing w:after="20"/>
              <w:ind w:left="20"/>
              <w:jc w:val="both"/>
            </w:pPr>
            <w:r>
              <w:rPr>
                <w:rFonts w:ascii="Times New Roman"/>
                <w:b w:val="false"/>
                <w:i w:val="false"/>
                <w:color w:val="000000"/>
                <w:sz w:val="20"/>
              </w:rPr>
              <w:t>
 </w:t>
            </w:r>
          </w:p>
          <w:bookmarkEnd w:id="60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4"/>
          <w:p>
            <w:pPr>
              <w:spacing w:after="20"/>
              <w:ind w:left="20"/>
              <w:jc w:val="both"/>
            </w:pPr>
            <w:r>
              <w:rPr>
                <w:rFonts w:ascii="Times New Roman"/>
                <w:b w:val="false"/>
                <w:i w:val="false"/>
                <w:color w:val="000000"/>
                <w:sz w:val="20"/>
              </w:rPr>
              <w:t>
 </w:t>
            </w:r>
          </w:p>
          <w:bookmarkEnd w:id="60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5"/>
          <w:p>
            <w:pPr>
              <w:spacing w:after="20"/>
              <w:ind w:left="20"/>
              <w:jc w:val="both"/>
            </w:pPr>
            <w:r>
              <w:rPr>
                <w:rFonts w:ascii="Times New Roman"/>
                <w:b w:val="false"/>
                <w:i w:val="false"/>
                <w:color w:val="000000"/>
                <w:sz w:val="20"/>
              </w:rPr>
              <w:t>
 </w:t>
            </w:r>
          </w:p>
          <w:bookmarkEnd w:id="60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6"/>
          <w:p>
            <w:pPr>
              <w:spacing w:after="20"/>
              <w:ind w:left="20"/>
              <w:jc w:val="both"/>
            </w:pPr>
            <w:r>
              <w:rPr>
                <w:rFonts w:ascii="Times New Roman"/>
                <w:b w:val="false"/>
                <w:i w:val="false"/>
                <w:color w:val="000000"/>
                <w:sz w:val="20"/>
              </w:rPr>
              <w:t>
 </w:t>
            </w:r>
          </w:p>
          <w:bookmarkEnd w:id="60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7"/>
          <w:p>
            <w:pPr>
              <w:spacing w:after="20"/>
              <w:ind w:left="20"/>
              <w:jc w:val="both"/>
            </w:pPr>
            <w:r>
              <w:rPr>
                <w:rFonts w:ascii="Times New Roman"/>
                <w:b w:val="false"/>
                <w:i w:val="false"/>
                <w:color w:val="000000"/>
                <w:sz w:val="20"/>
              </w:rPr>
              <w:t>
 </w:t>
            </w:r>
          </w:p>
          <w:bookmarkEnd w:id="60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8"/>
          <w:p>
            <w:pPr>
              <w:spacing w:after="20"/>
              <w:ind w:left="20"/>
              <w:jc w:val="both"/>
            </w:pPr>
            <w:r>
              <w:rPr>
                <w:rFonts w:ascii="Times New Roman"/>
                <w:b w:val="false"/>
                <w:i w:val="false"/>
                <w:color w:val="000000"/>
                <w:sz w:val="20"/>
              </w:rPr>
              <w:t>
 </w:t>
            </w:r>
          </w:p>
          <w:bookmarkEnd w:id="60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9"/>
          <w:p>
            <w:pPr>
              <w:spacing w:after="20"/>
              <w:ind w:left="20"/>
              <w:jc w:val="both"/>
            </w:pPr>
            <w:r>
              <w:rPr>
                <w:rFonts w:ascii="Times New Roman"/>
                <w:b w:val="false"/>
                <w:i w:val="false"/>
                <w:color w:val="000000"/>
                <w:sz w:val="20"/>
              </w:rPr>
              <w:t>
 </w:t>
            </w:r>
          </w:p>
          <w:bookmarkEnd w:id="60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0"/>
          <w:p>
            <w:pPr>
              <w:spacing w:after="20"/>
              <w:ind w:left="20"/>
              <w:jc w:val="both"/>
            </w:pPr>
            <w:r>
              <w:rPr>
                <w:rFonts w:ascii="Times New Roman"/>
                <w:b w:val="false"/>
                <w:i w:val="false"/>
                <w:color w:val="000000"/>
                <w:sz w:val="20"/>
              </w:rPr>
              <w:t>
 </w:t>
            </w:r>
          </w:p>
          <w:bookmarkEnd w:id="61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1"/>
          <w:p>
            <w:pPr>
              <w:spacing w:after="20"/>
              <w:ind w:left="20"/>
              <w:jc w:val="both"/>
            </w:pPr>
            <w:r>
              <w:rPr>
                <w:rFonts w:ascii="Times New Roman"/>
                <w:b w:val="false"/>
                <w:i w:val="false"/>
                <w:color w:val="000000"/>
                <w:sz w:val="20"/>
              </w:rPr>
              <w:t>
 </w:t>
            </w:r>
          </w:p>
          <w:bookmarkEnd w:id="61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2"/>
          <w:p>
            <w:pPr>
              <w:spacing w:after="20"/>
              <w:ind w:left="20"/>
              <w:jc w:val="both"/>
            </w:pPr>
            <w:r>
              <w:rPr>
                <w:rFonts w:ascii="Times New Roman"/>
                <w:b w:val="false"/>
                <w:i w:val="false"/>
                <w:color w:val="000000"/>
                <w:sz w:val="20"/>
              </w:rPr>
              <w:t>
 </w:t>
            </w:r>
          </w:p>
          <w:bookmarkEnd w:id="61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3"/>
          <w:p>
            <w:pPr>
              <w:spacing w:after="20"/>
              <w:ind w:left="20"/>
              <w:jc w:val="both"/>
            </w:pPr>
            <w:r>
              <w:rPr>
                <w:rFonts w:ascii="Times New Roman"/>
                <w:b w:val="false"/>
                <w:i w:val="false"/>
                <w:color w:val="000000"/>
                <w:sz w:val="20"/>
              </w:rPr>
              <w:t>
 </w:t>
            </w:r>
          </w:p>
          <w:bookmarkEnd w:id="61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4"/>
          <w:p>
            <w:pPr>
              <w:spacing w:after="20"/>
              <w:ind w:left="20"/>
              <w:jc w:val="both"/>
            </w:pPr>
            <w:r>
              <w:rPr>
                <w:rFonts w:ascii="Times New Roman"/>
                <w:b w:val="false"/>
                <w:i w:val="false"/>
                <w:color w:val="000000"/>
                <w:sz w:val="20"/>
              </w:rPr>
              <w:t>
 </w:t>
            </w:r>
          </w:p>
          <w:bookmarkEnd w:id="61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5"/>
          <w:p>
            <w:pPr>
              <w:spacing w:after="20"/>
              <w:ind w:left="20"/>
              <w:jc w:val="both"/>
            </w:pPr>
            <w:r>
              <w:rPr>
                <w:rFonts w:ascii="Times New Roman"/>
                <w:b w:val="false"/>
                <w:i w:val="false"/>
                <w:color w:val="000000"/>
                <w:sz w:val="20"/>
              </w:rPr>
              <w:t>
08</w:t>
            </w:r>
          </w:p>
          <w:bookmarkEnd w:id="61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6"/>
          <w:p>
            <w:pPr>
              <w:spacing w:after="20"/>
              <w:ind w:left="20"/>
              <w:jc w:val="both"/>
            </w:pPr>
            <w:r>
              <w:rPr>
                <w:rFonts w:ascii="Times New Roman"/>
                <w:b w:val="false"/>
                <w:i w:val="false"/>
                <w:color w:val="000000"/>
                <w:sz w:val="20"/>
              </w:rPr>
              <w:t>
 </w:t>
            </w:r>
          </w:p>
          <w:bookmarkEnd w:id="61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7"/>
          <w:p>
            <w:pPr>
              <w:spacing w:after="20"/>
              <w:ind w:left="20"/>
              <w:jc w:val="both"/>
            </w:pPr>
            <w:r>
              <w:rPr>
                <w:rFonts w:ascii="Times New Roman"/>
                <w:b w:val="false"/>
                <w:i w:val="false"/>
                <w:color w:val="000000"/>
                <w:sz w:val="20"/>
              </w:rPr>
              <w:t>
 </w:t>
            </w:r>
          </w:p>
          <w:bookmarkEnd w:id="61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8"/>
          <w:p>
            <w:pPr>
              <w:spacing w:after="20"/>
              <w:ind w:left="20"/>
              <w:jc w:val="both"/>
            </w:pPr>
            <w:r>
              <w:rPr>
                <w:rFonts w:ascii="Times New Roman"/>
                <w:b w:val="false"/>
                <w:i w:val="false"/>
                <w:color w:val="000000"/>
                <w:sz w:val="20"/>
              </w:rPr>
              <w:t>
 </w:t>
            </w:r>
          </w:p>
          <w:bookmarkEnd w:id="61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9"/>
          <w:p>
            <w:pPr>
              <w:spacing w:after="20"/>
              <w:ind w:left="20"/>
              <w:jc w:val="both"/>
            </w:pPr>
            <w:r>
              <w:rPr>
                <w:rFonts w:ascii="Times New Roman"/>
                <w:b w:val="false"/>
                <w:i w:val="false"/>
                <w:color w:val="000000"/>
                <w:sz w:val="20"/>
              </w:rPr>
              <w:t>
 </w:t>
            </w:r>
          </w:p>
          <w:bookmarkEnd w:id="61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0"/>
          <w:p>
            <w:pPr>
              <w:spacing w:after="20"/>
              <w:ind w:left="20"/>
              <w:jc w:val="both"/>
            </w:pPr>
            <w:r>
              <w:rPr>
                <w:rFonts w:ascii="Times New Roman"/>
                <w:b w:val="false"/>
                <w:i w:val="false"/>
                <w:color w:val="000000"/>
                <w:sz w:val="20"/>
              </w:rPr>
              <w:t>
 </w:t>
            </w:r>
          </w:p>
          <w:bookmarkEnd w:id="62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1"/>
          <w:p>
            <w:pPr>
              <w:spacing w:after="20"/>
              <w:ind w:left="20"/>
              <w:jc w:val="both"/>
            </w:pPr>
            <w:r>
              <w:rPr>
                <w:rFonts w:ascii="Times New Roman"/>
                <w:b w:val="false"/>
                <w:i w:val="false"/>
                <w:color w:val="000000"/>
                <w:sz w:val="20"/>
              </w:rPr>
              <w:t>
 </w:t>
            </w:r>
          </w:p>
          <w:bookmarkEnd w:id="62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2"/>
          <w:p>
            <w:pPr>
              <w:spacing w:after="20"/>
              <w:ind w:left="20"/>
              <w:jc w:val="both"/>
            </w:pPr>
            <w:r>
              <w:rPr>
                <w:rFonts w:ascii="Times New Roman"/>
                <w:b w:val="false"/>
                <w:i w:val="false"/>
                <w:color w:val="000000"/>
                <w:sz w:val="20"/>
              </w:rPr>
              <w:t>
 </w:t>
            </w:r>
          </w:p>
          <w:bookmarkEnd w:id="62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3"/>
          <w:p>
            <w:pPr>
              <w:spacing w:after="20"/>
              <w:ind w:left="20"/>
              <w:jc w:val="both"/>
            </w:pPr>
            <w:r>
              <w:rPr>
                <w:rFonts w:ascii="Times New Roman"/>
                <w:b w:val="false"/>
                <w:i w:val="false"/>
                <w:color w:val="000000"/>
                <w:sz w:val="20"/>
              </w:rPr>
              <w:t>
 </w:t>
            </w:r>
          </w:p>
          <w:bookmarkEnd w:id="62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4"/>
          <w:p>
            <w:pPr>
              <w:spacing w:after="20"/>
              <w:ind w:left="20"/>
              <w:jc w:val="both"/>
            </w:pPr>
            <w:r>
              <w:rPr>
                <w:rFonts w:ascii="Times New Roman"/>
                <w:b w:val="false"/>
                <w:i w:val="false"/>
                <w:color w:val="000000"/>
                <w:sz w:val="20"/>
              </w:rPr>
              <w:t>
 </w:t>
            </w:r>
          </w:p>
          <w:bookmarkEnd w:id="62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5"/>
          <w:p>
            <w:pPr>
              <w:spacing w:after="20"/>
              <w:ind w:left="20"/>
              <w:jc w:val="both"/>
            </w:pPr>
            <w:r>
              <w:rPr>
                <w:rFonts w:ascii="Times New Roman"/>
                <w:b w:val="false"/>
                <w:i w:val="false"/>
                <w:color w:val="000000"/>
                <w:sz w:val="20"/>
              </w:rPr>
              <w:t>
 </w:t>
            </w:r>
          </w:p>
          <w:bookmarkEnd w:id="62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6"/>
          <w:p>
            <w:pPr>
              <w:spacing w:after="20"/>
              <w:ind w:left="20"/>
              <w:jc w:val="both"/>
            </w:pPr>
            <w:r>
              <w:rPr>
                <w:rFonts w:ascii="Times New Roman"/>
                <w:b w:val="false"/>
                <w:i w:val="false"/>
                <w:color w:val="000000"/>
                <w:sz w:val="20"/>
              </w:rPr>
              <w:t>
 </w:t>
            </w:r>
          </w:p>
          <w:bookmarkEnd w:id="62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7"/>
          <w:p>
            <w:pPr>
              <w:spacing w:after="20"/>
              <w:ind w:left="20"/>
              <w:jc w:val="both"/>
            </w:pPr>
            <w:r>
              <w:rPr>
                <w:rFonts w:ascii="Times New Roman"/>
                <w:b w:val="false"/>
                <w:i w:val="false"/>
                <w:color w:val="000000"/>
                <w:sz w:val="20"/>
              </w:rPr>
              <w:t>
 </w:t>
            </w:r>
          </w:p>
          <w:bookmarkEnd w:id="62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8"/>
          <w:p>
            <w:pPr>
              <w:spacing w:after="20"/>
              <w:ind w:left="20"/>
              <w:jc w:val="both"/>
            </w:pPr>
            <w:r>
              <w:rPr>
                <w:rFonts w:ascii="Times New Roman"/>
                <w:b w:val="false"/>
                <w:i w:val="false"/>
                <w:color w:val="000000"/>
                <w:sz w:val="20"/>
              </w:rPr>
              <w:t>
 </w:t>
            </w:r>
          </w:p>
          <w:bookmarkEnd w:id="62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9"/>
          <w:p>
            <w:pPr>
              <w:spacing w:after="20"/>
              <w:ind w:left="20"/>
              <w:jc w:val="both"/>
            </w:pPr>
            <w:r>
              <w:rPr>
                <w:rFonts w:ascii="Times New Roman"/>
                <w:b w:val="false"/>
                <w:i w:val="false"/>
                <w:color w:val="000000"/>
                <w:sz w:val="20"/>
              </w:rPr>
              <w:t>
 </w:t>
            </w:r>
          </w:p>
          <w:bookmarkEnd w:id="62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0"/>
          <w:p>
            <w:pPr>
              <w:spacing w:after="20"/>
              <w:ind w:left="20"/>
              <w:jc w:val="both"/>
            </w:pPr>
            <w:r>
              <w:rPr>
                <w:rFonts w:ascii="Times New Roman"/>
                <w:b w:val="false"/>
                <w:i w:val="false"/>
                <w:color w:val="000000"/>
                <w:sz w:val="20"/>
              </w:rPr>
              <w:t>
 </w:t>
            </w:r>
          </w:p>
          <w:bookmarkEnd w:id="63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1"/>
          <w:p>
            <w:pPr>
              <w:spacing w:after="20"/>
              <w:ind w:left="20"/>
              <w:jc w:val="both"/>
            </w:pPr>
            <w:r>
              <w:rPr>
                <w:rFonts w:ascii="Times New Roman"/>
                <w:b w:val="false"/>
                <w:i w:val="false"/>
                <w:color w:val="000000"/>
                <w:sz w:val="20"/>
              </w:rPr>
              <w:t>
 </w:t>
            </w:r>
          </w:p>
          <w:bookmarkEnd w:id="63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2"/>
          <w:p>
            <w:pPr>
              <w:spacing w:after="20"/>
              <w:ind w:left="20"/>
              <w:jc w:val="both"/>
            </w:pPr>
            <w:r>
              <w:rPr>
                <w:rFonts w:ascii="Times New Roman"/>
                <w:b w:val="false"/>
                <w:i w:val="false"/>
                <w:color w:val="000000"/>
                <w:sz w:val="20"/>
              </w:rPr>
              <w:t>
 </w:t>
            </w:r>
          </w:p>
          <w:bookmarkEnd w:id="63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3"/>
          <w:p>
            <w:pPr>
              <w:spacing w:after="20"/>
              <w:ind w:left="20"/>
              <w:jc w:val="both"/>
            </w:pPr>
            <w:r>
              <w:rPr>
                <w:rFonts w:ascii="Times New Roman"/>
                <w:b w:val="false"/>
                <w:i w:val="false"/>
                <w:color w:val="000000"/>
                <w:sz w:val="20"/>
              </w:rPr>
              <w:t>
 </w:t>
            </w:r>
          </w:p>
          <w:bookmarkEnd w:id="63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4"/>
          <w:p>
            <w:pPr>
              <w:spacing w:after="20"/>
              <w:ind w:left="20"/>
              <w:jc w:val="both"/>
            </w:pPr>
            <w:r>
              <w:rPr>
                <w:rFonts w:ascii="Times New Roman"/>
                <w:b w:val="false"/>
                <w:i w:val="false"/>
                <w:color w:val="000000"/>
                <w:sz w:val="20"/>
              </w:rPr>
              <w:t>
 </w:t>
            </w:r>
          </w:p>
          <w:bookmarkEnd w:id="63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5"/>
          <w:p>
            <w:pPr>
              <w:spacing w:after="20"/>
              <w:ind w:left="20"/>
              <w:jc w:val="both"/>
            </w:pPr>
            <w:r>
              <w:rPr>
                <w:rFonts w:ascii="Times New Roman"/>
                <w:b w:val="false"/>
                <w:i w:val="false"/>
                <w:color w:val="000000"/>
                <w:sz w:val="20"/>
              </w:rPr>
              <w:t>
 </w:t>
            </w:r>
          </w:p>
          <w:bookmarkEnd w:id="63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6"/>
          <w:p>
            <w:pPr>
              <w:spacing w:after="20"/>
              <w:ind w:left="20"/>
              <w:jc w:val="both"/>
            </w:pPr>
            <w:r>
              <w:rPr>
                <w:rFonts w:ascii="Times New Roman"/>
                <w:b w:val="false"/>
                <w:i w:val="false"/>
                <w:color w:val="000000"/>
                <w:sz w:val="20"/>
              </w:rPr>
              <w:t>
 </w:t>
            </w:r>
          </w:p>
          <w:bookmarkEnd w:id="63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7"/>
          <w:p>
            <w:pPr>
              <w:spacing w:after="20"/>
              <w:ind w:left="20"/>
              <w:jc w:val="both"/>
            </w:pPr>
            <w:r>
              <w:rPr>
                <w:rFonts w:ascii="Times New Roman"/>
                <w:b w:val="false"/>
                <w:i w:val="false"/>
                <w:color w:val="000000"/>
                <w:sz w:val="20"/>
              </w:rPr>
              <w:t>
10</w:t>
            </w:r>
          </w:p>
          <w:bookmarkEnd w:id="63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8"/>
          <w:p>
            <w:pPr>
              <w:spacing w:after="20"/>
              <w:ind w:left="20"/>
              <w:jc w:val="both"/>
            </w:pPr>
            <w:r>
              <w:rPr>
                <w:rFonts w:ascii="Times New Roman"/>
                <w:b w:val="false"/>
                <w:i w:val="false"/>
                <w:color w:val="000000"/>
                <w:sz w:val="20"/>
              </w:rPr>
              <w:t>
 </w:t>
            </w:r>
          </w:p>
          <w:bookmarkEnd w:id="63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9"/>
          <w:p>
            <w:pPr>
              <w:spacing w:after="20"/>
              <w:ind w:left="20"/>
              <w:jc w:val="both"/>
            </w:pPr>
            <w:r>
              <w:rPr>
                <w:rFonts w:ascii="Times New Roman"/>
                <w:b w:val="false"/>
                <w:i w:val="false"/>
                <w:color w:val="000000"/>
                <w:sz w:val="20"/>
              </w:rPr>
              <w:t>
 </w:t>
            </w:r>
          </w:p>
          <w:bookmarkEnd w:id="63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0"/>
          <w:p>
            <w:pPr>
              <w:spacing w:after="20"/>
              <w:ind w:left="20"/>
              <w:jc w:val="both"/>
            </w:pPr>
            <w:r>
              <w:rPr>
                <w:rFonts w:ascii="Times New Roman"/>
                <w:b w:val="false"/>
                <w:i w:val="false"/>
                <w:color w:val="000000"/>
                <w:sz w:val="20"/>
              </w:rPr>
              <w:t>
 </w:t>
            </w:r>
          </w:p>
          <w:bookmarkEnd w:id="64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1"/>
          <w:p>
            <w:pPr>
              <w:spacing w:after="20"/>
              <w:ind w:left="20"/>
              <w:jc w:val="both"/>
            </w:pPr>
            <w:r>
              <w:rPr>
                <w:rFonts w:ascii="Times New Roman"/>
                <w:b w:val="false"/>
                <w:i w:val="false"/>
                <w:color w:val="000000"/>
                <w:sz w:val="20"/>
              </w:rPr>
              <w:t>
 </w:t>
            </w:r>
          </w:p>
          <w:bookmarkEnd w:id="64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2"/>
          <w:p>
            <w:pPr>
              <w:spacing w:after="20"/>
              <w:ind w:left="20"/>
              <w:jc w:val="both"/>
            </w:pPr>
            <w:r>
              <w:rPr>
                <w:rFonts w:ascii="Times New Roman"/>
                <w:b w:val="false"/>
                <w:i w:val="false"/>
                <w:color w:val="000000"/>
                <w:sz w:val="20"/>
              </w:rPr>
              <w:t>
 </w:t>
            </w:r>
          </w:p>
          <w:bookmarkEnd w:id="64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3"/>
          <w:p>
            <w:pPr>
              <w:spacing w:after="20"/>
              <w:ind w:left="20"/>
              <w:jc w:val="both"/>
            </w:pPr>
            <w:r>
              <w:rPr>
                <w:rFonts w:ascii="Times New Roman"/>
                <w:b w:val="false"/>
                <w:i w:val="false"/>
                <w:color w:val="000000"/>
                <w:sz w:val="20"/>
              </w:rPr>
              <w:t>
 </w:t>
            </w:r>
          </w:p>
          <w:bookmarkEnd w:id="64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4"/>
          <w:p>
            <w:pPr>
              <w:spacing w:after="20"/>
              <w:ind w:left="20"/>
              <w:jc w:val="both"/>
            </w:pPr>
            <w:r>
              <w:rPr>
                <w:rFonts w:ascii="Times New Roman"/>
                <w:b w:val="false"/>
                <w:i w:val="false"/>
                <w:color w:val="000000"/>
                <w:sz w:val="20"/>
              </w:rPr>
              <w:t>
 </w:t>
            </w:r>
          </w:p>
          <w:bookmarkEnd w:id="64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5"/>
          <w:p>
            <w:pPr>
              <w:spacing w:after="20"/>
              <w:ind w:left="20"/>
              <w:jc w:val="both"/>
            </w:pPr>
            <w:r>
              <w:rPr>
                <w:rFonts w:ascii="Times New Roman"/>
                <w:b w:val="false"/>
                <w:i w:val="false"/>
                <w:color w:val="000000"/>
                <w:sz w:val="20"/>
              </w:rPr>
              <w:t>
 </w:t>
            </w:r>
          </w:p>
          <w:bookmarkEnd w:id="64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6"/>
          <w:p>
            <w:pPr>
              <w:spacing w:after="20"/>
              <w:ind w:left="20"/>
              <w:jc w:val="both"/>
            </w:pPr>
            <w:r>
              <w:rPr>
                <w:rFonts w:ascii="Times New Roman"/>
                <w:b w:val="false"/>
                <w:i w:val="false"/>
                <w:color w:val="000000"/>
                <w:sz w:val="20"/>
              </w:rPr>
              <w:t>
 </w:t>
            </w:r>
          </w:p>
          <w:bookmarkEnd w:id="64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7"/>
          <w:p>
            <w:pPr>
              <w:spacing w:after="20"/>
              <w:ind w:left="20"/>
              <w:jc w:val="both"/>
            </w:pPr>
            <w:r>
              <w:rPr>
                <w:rFonts w:ascii="Times New Roman"/>
                <w:b w:val="false"/>
                <w:i w:val="false"/>
                <w:color w:val="000000"/>
                <w:sz w:val="20"/>
              </w:rPr>
              <w:t>
 </w:t>
            </w:r>
          </w:p>
          <w:bookmarkEnd w:id="64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8"/>
          <w:p>
            <w:pPr>
              <w:spacing w:after="20"/>
              <w:ind w:left="20"/>
              <w:jc w:val="both"/>
            </w:pPr>
            <w:r>
              <w:rPr>
                <w:rFonts w:ascii="Times New Roman"/>
                <w:b w:val="false"/>
                <w:i w:val="false"/>
                <w:color w:val="000000"/>
                <w:sz w:val="20"/>
              </w:rPr>
              <w:t>
 </w:t>
            </w:r>
          </w:p>
          <w:bookmarkEnd w:id="64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9"/>
          <w:p>
            <w:pPr>
              <w:spacing w:after="20"/>
              <w:ind w:left="20"/>
              <w:jc w:val="both"/>
            </w:pPr>
            <w:r>
              <w:rPr>
                <w:rFonts w:ascii="Times New Roman"/>
                <w:b w:val="false"/>
                <w:i w:val="false"/>
                <w:color w:val="000000"/>
                <w:sz w:val="20"/>
              </w:rPr>
              <w:t>
 </w:t>
            </w:r>
          </w:p>
          <w:bookmarkEnd w:id="64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0"/>
          <w:p>
            <w:pPr>
              <w:spacing w:after="20"/>
              <w:ind w:left="20"/>
              <w:jc w:val="both"/>
            </w:pPr>
            <w:r>
              <w:rPr>
                <w:rFonts w:ascii="Times New Roman"/>
                <w:b w:val="false"/>
                <w:i w:val="false"/>
                <w:color w:val="000000"/>
                <w:sz w:val="20"/>
              </w:rPr>
              <w:t>
 </w:t>
            </w:r>
          </w:p>
          <w:bookmarkEnd w:id="65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1"/>
          <w:p>
            <w:pPr>
              <w:spacing w:after="20"/>
              <w:ind w:left="20"/>
              <w:jc w:val="both"/>
            </w:pPr>
            <w:r>
              <w:rPr>
                <w:rFonts w:ascii="Times New Roman"/>
                <w:b w:val="false"/>
                <w:i w:val="false"/>
                <w:color w:val="000000"/>
                <w:sz w:val="20"/>
              </w:rPr>
              <w:t>
 </w:t>
            </w:r>
          </w:p>
          <w:bookmarkEnd w:id="65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2"/>
          <w:p>
            <w:pPr>
              <w:spacing w:after="20"/>
              <w:ind w:left="20"/>
              <w:jc w:val="both"/>
            </w:pPr>
            <w:r>
              <w:rPr>
                <w:rFonts w:ascii="Times New Roman"/>
                <w:b w:val="false"/>
                <w:i w:val="false"/>
                <w:color w:val="000000"/>
                <w:sz w:val="20"/>
              </w:rPr>
              <w:t>
11</w:t>
            </w:r>
          </w:p>
          <w:bookmarkEnd w:id="65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3"/>
          <w:p>
            <w:pPr>
              <w:spacing w:after="20"/>
              <w:ind w:left="20"/>
              <w:jc w:val="both"/>
            </w:pPr>
            <w:r>
              <w:rPr>
                <w:rFonts w:ascii="Times New Roman"/>
                <w:b w:val="false"/>
                <w:i w:val="false"/>
                <w:color w:val="000000"/>
                <w:sz w:val="20"/>
              </w:rPr>
              <w:t>
 </w:t>
            </w:r>
          </w:p>
          <w:bookmarkEnd w:id="65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4"/>
          <w:p>
            <w:pPr>
              <w:spacing w:after="20"/>
              <w:ind w:left="20"/>
              <w:jc w:val="both"/>
            </w:pPr>
            <w:r>
              <w:rPr>
                <w:rFonts w:ascii="Times New Roman"/>
                <w:b w:val="false"/>
                <w:i w:val="false"/>
                <w:color w:val="000000"/>
                <w:sz w:val="20"/>
              </w:rPr>
              <w:t>
 </w:t>
            </w:r>
          </w:p>
          <w:bookmarkEnd w:id="65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5"/>
          <w:p>
            <w:pPr>
              <w:spacing w:after="20"/>
              <w:ind w:left="20"/>
              <w:jc w:val="both"/>
            </w:pPr>
            <w:r>
              <w:rPr>
                <w:rFonts w:ascii="Times New Roman"/>
                <w:b w:val="false"/>
                <w:i w:val="false"/>
                <w:color w:val="000000"/>
                <w:sz w:val="20"/>
              </w:rPr>
              <w:t>
 </w:t>
            </w:r>
          </w:p>
          <w:bookmarkEnd w:id="65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6"/>
          <w:p>
            <w:pPr>
              <w:spacing w:after="20"/>
              <w:ind w:left="20"/>
              <w:jc w:val="both"/>
            </w:pPr>
            <w:r>
              <w:rPr>
                <w:rFonts w:ascii="Times New Roman"/>
                <w:b w:val="false"/>
                <w:i w:val="false"/>
                <w:color w:val="000000"/>
                <w:sz w:val="20"/>
              </w:rPr>
              <w:t>
 </w:t>
            </w:r>
          </w:p>
          <w:bookmarkEnd w:id="65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7"/>
          <w:p>
            <w:pPr>
              <w:spacing w:after="20"/>
              <w:ind w:left="20"/>
              <w:jc w:val="both"/>
            </w:pPr>
            <w:r>
              <w:rPr>
                <w:rFonts w:ascii="Times New Roman"/>
                <w:b w:val="false"/>
                <w:i w:val="false"/>
                <w:color w:val="000000"/>
                <w:sz w:val="20"/>
              </w:rPr>
              <w:t>
 </w:t>
            </w:r>
          </w:p>
          <w:bookmarkEnd w:id="65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8"/>
          <w:p>
            <w:pPr>
              <w:spacing w:after="20"/>
              <w:ind w:left="20"/>
              <w:jc w:val="both"/>
            </w:pPr>
            <w:r>
              <w:rPr>
                <w:rFonts w:ascii="Times New Roman"/>
                <w:b w:val="false"/>
                <w:i w:val="false"/>
                <w:color w:val="000000"/>
                <w:sz w:val="20"/>
              </w:rPr>
              <w:t>
12</w:t>
            </w:r>
          </w:p>
          <w:bookmarkEnd w:id="65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9"/>
          <w:p>
            <w:pPr>
              <w:spacing w:after="20"/>
              <w:ind w:left="20"/>
              <w:jc w:val="both"/>
            </w:pPr>
            <w:r>
              <w:rPr>
                <w:rFonts w:ascii="Times New Roman"/>
                <w:b w:val="false"/>
                <w:i w:val="false"/>
                <w:color w:val="000000"/>
                <w:sz w:val="20"/>
              </w:rPr>
              <w:t>
 </w:t>
            </w:r>
          </w:p>
          <w:bookmarkEnd w:id="65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0"/>
          <w:p>
            <w:pPr>
              <w:spacing w:after="20"/>
              <w:ind w:left="20"/>
              <w:jc w:val="both"/>
            </w:pPr>
            <w:r>
              <w:rPr>
                <w:rFonts w:ascii="Times New Roman"/>
                <w:b w:val="false"/>
                <w:i w:val="false"/>
                <w:color w:val="000000"/>
                <w:sz w:val="20"/>
              </w:rPr>
              <w:t>
 </w:t>
            </w:r>
          </w:p>
          <w:bookmarkEnd w:id="66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1"/>
          <w:p>
            <w:pPr>
              <w:spacing w:after="20"/>
              <w:ind w:left="20"/>
              <w:jc w:val="both"/>
            </w:pPr>
            <w:r>
              <w:rPr>
                <w:rFonts w:ascii="Times New Roman"/>
                <w:b w:val="false"/>
                <w:i w:val="false"/>
                <w:color w:val="000000"/>
                <w:sz w:val="20"/>
              </w:rPr>
              <w:t>
 </w:t>
            </w:r>
          </w:p>
          <w:bookmarkEnd w:id="66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2"/>
          <w:p>
            <w:pPr>
              <w:spacing w:after="20"/>
              <w:ind w:left="20"/>
              <w:jc w:val="both"/>
            </w:pPr>
            <w:r>
              <w:rPr>
                <w:rFonts w:ascii="Times New Roman"/>
                <w:b w:val="false"/>
                <w:i w:val="false"/>
                <w:color w:val="000000"/>
                <w:sz w:val="20"/>
              </w:rPr>
              <w:t>
 </w:t>
            </w:r>
          </w:p>
          <w:bookmarkEnd w:id="66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3"/>
          <w:p>
            <w:pPr>
              <w:spacing w:after="20"/>
              <w:ind w:left="20"/>
              <w:jc w:val="both"/>
            </w:pPr>
            <w:r>
              <w:rPr>
                <w:rFonts w:ascii="Times New Roman"/>
                <w:b w:val="false"/>
                <w:i w:val="false"/>
                <w:color w:val="000000"/>
                <w:sz w:val="20"/>
              </w:rPr>
              <w:t>
 </w:t>
            </w:r>
          </w:p>
          <w:bookmarkEnd w:id="66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4"/>
          <w:p>
            <w:pPr>
              <w:spacing w:after="20"/>
              <w:ind w:left="20"/>
              <w:jc w:val="both"/>
            </w:pPr>
            <w:r>
              <w:rPr>
                <w:rFonts w:ascii="Times New Roman"/>
                <w:b w:val="false"/>
                <w:i w:val="false"/>
                <w:color w:val="000000"/>
                <w:sz w:val="20"/>
              </w:rPr>
              <w:t>
 </w:t>
            </w:r>
          </w:p>
          <w:bookmarkEnd w:id="66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5"/>
          <w:p>
            <w:pPr>
              <w:spacing w:after="20"/>
              <w:ind w:left="20"/>
              <w:jc w:val="both"/>
            </w:pPr>
            <w:r>
              <w:rPr>
                <w:rFonts w:ascii="Times New Roman"/>
                <w:b w:val="false"/>
                <w:i w:val="false"/>
                <w:color w:val="000000"/>
                <w:sz w:val="20"/>
              </w:rPr>
              <w:t>
 </w:t>
            </w:r>
          </w:p>
          <w:bookmarkEnd w:id="66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6"/>
          <w:p>
            <w:pPr>
              <w:spacing w:after="20"/>
              <w:ind w:left="20"/>
              <w:jc w:val="both"/>
            </w:pPr>
            <w:r>
              <w:rPr>
                <w:rFonts w:ascii="Times New Roman"/>
                <w:b w:val="false"/>
                <w:i w:val="false"/>
                <w:color w:val="000000"/>
                <w:sz w:val="20"/>
              </w:rPr>
              <w:t>
 </w:t>
            </w:r>
          </w:p>
          <w:bookmarkEnd w:id="66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7"/>
          <w:p>
            <w:pPr>
              <w:spacing w:after="20"/>
              <w:ind w:left="20"/>
              <w:jc w:val="both"/>
            </w:pPr>
            <w:r>
              <w:rPr>
                <w:rFonts w:ascii="Times New Roman"/>
                <w:b w:val="false"/>
                <w:i w:val="false"/>
                <w:color w:val="000000"/>
                <w:sz w:val="20"/>
              </w:rPr>
              <w:t>
13</w:t>
            </w:r>
          </w:p>
          <w:bookmarkEnd w:id="66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8"/>
          <w:p>
            <w:pPr>
              <w:spacing w:after="20"/>
              <w:ind w:left="20"/>
              <w:jc w:val="both"/>
            </w:pPr>
            <w:r>
              <w:rPr>
                <w:rFonts w:ascii="Times New Roman"/>
                <w:b w:val="false"/>
                <w:i w:val="false"/>
                <w:color w:val="000000"/>
                <w:sz w:val="20"/>
              </w:rPr>
              <w:t>
 </w:t>
            </w:r>
          </w:p>
          <w:bookmarkEnd w:id="66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9"/>
          <w:p>
            <w:pPr>
              <w:spacing w:after="20"/>
              <w:ind w:left="20"/>
              <w:jc w:val="both"/>
            </w:pPr>
            <w:r>
              <w:rPr>
                <w:rFonts w:ascii="Times New Roman"/>
                <w:b w:val="false"/>
                <w:i w:val="false"/>
                <w:color w:val="000000"/>
                <w:sz w:val="20"/>
              </w:rPr>
              <w:t>
 </w:t>
            </w:r>
          </w:p>
          <w:bookmarkEnd w:id="66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0"/>
          <w:p>
            <w:pPr>
              <w:spacing w:after="20"/>
              <w:ind w:left="20"/>
              <w:jc w:val="both"/>
            </w:pPr>
            <w:r>
              <w:rPr>
                <w:rFonts w:ascii="Times New Roman"/>
                <w:b w:val="false"/>
                <w:i w:val="false"/>
                <w:color w:val="000000"/>
                <w:sz w:val="20"/>
              </w:rPr>
              <w:t>
 </w:t>
            </w:r>
          </w:p>
          <w:bookmarkEnd w:id="67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1"/>
          <w:p>
            <w:pPr>
              <w:spacing w:after="20"/>
              <w:ind w:left="20"/>
              <w:jc w:val="both"/>
            </w:pPr>
            <w:r>
              <w:rPr>
                <w:rFonts w:ascii="Times New Roman"/>
                <w:b w:val="false"/>
                <w:i w:val="false"/>
                <w:color w:val="000000"/>
                <w:sz w:val="20"/>
              </w:rPr>
              <w:t>
15</w:t>
            </w:r>
          </w:p>
          <w:bookmarkEnd w:id="671"/>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2"/>
          <w:p>
            <w:pPr>
              <w:spacing w:after="20"/>
              <w:ind w:left="20"/>
              <w:jc w:val="both"/>
            </w:pPr>
            <w:r>
              <w:rPr>
                <w:rFonts w:ascii="Times New Roman"/>
                <w:b w:val="false"/>
                <w:i w:val="false"/>
                <w:color w:val="000000"/>
                <w:sz w:val="20"/>
              </w:rPr>
              <w:t>
 </w:t>
            </w:r>
          </w:p>
          <w:bookmarkEnd w:id="672"/>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3"/>
          <w:p>
            <w:pPr>
              <w:spacing w:after="20"/>
              <w:ind w:left="20"/>
              <w:jc w:val="both"/>
            </w:pPr>
            <w:r>
              <w:rPr>
                <w:rFonts w:ascii="Times New Roman"/>
                <w:b w:val="false"/>
                <w:i w:val="false"/>
                <w:color w:val="000000"/>
                <w:sz w:val="20"/>
              </w:rPr>
              <w:t>
 </w:t>
            </w:r>
          </w:p>
          <w:bookmarkEnd w:id="6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4"/>
          <w:p>
            <w:pPr>
              <w:spacing w:after="20"/>
              <w:ind w:left="20"/>
              <w:jc w:val="both"/>
            </w:pPr>
            <w:r>
              <w:rPr>
                <w:rFonts w:ascii="Times New Roman"/>
                <w:b w:val="false"/>
                <w:i w:val="false"/>
                <w:color w:val="000000"/>
                <w:sz w:val="20"/>
              </w:rPr>
              <w:t>
 </w:t>
            </w:r>
          </w:p>
          <w:bookmarkEnd w:id="674"/>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5"/>
          <w:p>
            <w:pPr>
              <w:spacing w:after="20"/>
              <w:ind w:left="20"/>
              <w:jc w:val="both"/>
            </w:pPr>
            <w:r>
              <w:rPr>
                <w:rFonts w:ascii="Times New Roman"/>
                <w:b w:val="false"/>
                <w:i w:val="false"/>
                <w:color w:val="000000"/>
                <w:sz w:val="20"/>
              </w:rPr>
              <w:t>
 </w:t>
            </w:r>
          </w:p>
          <w:bookmarkEnd w:id="6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6"/>
          <w:p>
            <w:pPr>
              <w:spacing w:after="20"/>
              <w:ind w:left="20"/>
              <w:jc w:val="both"/>
            </w:pPr>
            <w:r>
              <w:rPr>
                <w:rFonts w:ascii="Times New Roman"/>
                <w:b w:val="false"/>
                <w:i w:val="false"/>
                <w:color w:val="000000"/>
                <w:sz w:val="20"/>
              </w:rPr>
              <w:t>
 </w:t>
            </w:r>
          </w:p>
          <w:bookmarkEnd w:id="676"/>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7"/>
          <w:p>
            <w:pPr>
              <w:spacing w:after="20"/>
              <w:ind w:left="20"/>
              <w:jc w:val="both"/>
            </w:pPr>
            <w:r>
              <w:rPr>
                <w:rFonts w:ascii="Times New Roman"/>
                <w:b w:val="false"/>
                <w:i w:val="false"/>
                <w:color w:val="000000"/>
                <w:sz w:val="20"/>
              </w:rPr>
              <w:t>
10</w:t>
            </w:r>
          </w:p>
          <w:bookmarkEnd w:id="677"/>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8"/>
          <w:p>
            <w:pPr>
              <w:spacing w:after="20"/>
              <w:ind w:left="20"/>
              <w:jc w:val="both"/>
            </w:pPr>
            <w:r>
              <w:rPr>
                <w:rFonts w:ascii="Times New Roman"/>
                <w:b w:val="false"/>
                <w:i w:val="false"/>
                <w:color w:val="000000"/>
                <w:sz w:val="20"/>
              </w:rPr>
              <w:t>
 </w:t>
            </w:r>
          </w:p>
          <w:bookmarkEnd w:id="678"/>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9"/>
          <w:p>
            <w:pPr>
              <w:spacing w:after="20"/>
              <w:ind w:left="20"/>
              <w:jc w:val="both"/>
            </w:pPr>
            <w:r>
              <w:rPr>
                <w:rFonts w:ascii="Times New Roman"/>
                <w:b w:val="false"/>
                <w:i w:val="false"/>
                <w:color w:val="000000"/>
                <w:sz w:val="20"/>
              </w:rPr>
              <w:t>
 </w:t>
            </w:r>
          </w:p>
          <w:bookmarkEnd w:id="679"/>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0"/>
          <w:p>
            <w:pPr>
              <w:spacing w:after="20"/>
              <w:ind w:left="20"/>
              <w:jc w:val="both"/>
            </w:pPr>
            <w:r>
              <w:rPr>
                <w:rFonts w:ascii="Times New Roman"/>
                <w:b w:val="false"/>
                <w:i w:val="false"/>
                <w:color w:val="000000"/>
                <w:sz w:val="20"/>
              </w:rPr>
              <w:t>
 </w:t>
            </w:r>
          </w:p>
          <w:bookmarkEnd w:id="680"/>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1"/>
          <w:p>
            <w:pPr>
              <w:spacing w:after="20"/>
              <w:ind w:left="20"/>
              <w:jc w:val="both"/>
            </w:pPr>
            <w:r>
              <w:rPr>
                <w:rFonts w:ascii="Times New Roman"/>
                <w:b w:val="false"/>
                <w:i w:val="false"/>
                <w:color w:val="000000"/>
                <w:sz w:val="20"/>
              </w:rPr>
              <w:t>
Санаты</w:t>
            </w:r>
          </w:p>
          <w:bookmarkEnd w:id="681"/>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2"/>
          <w:p>
            <w:pPr>
              <w:spacing w:after="20"/>
              <w:ind w:left="20"/>
              <w:jc w:val="both"/>
            </w:pPr>
            <w:r>
              <w:rPr>
                <w:rFonts w:ascii="Times New Roman"/>
                <w:b w:val="false"/>
                <w:i w:val="false"/>
                <w:color w:val="000000"/>
                <w:sz w:val="20"/>
              </w:rPr>
              <w:t>
 </w:t>
            </w:r>
          </w:p>
          <w:bookmarkEnd w:id="6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3"/>
          <w:p>
            <w:pPr>
              <w:spacing w:after="20"/>
              <w:ind w:left="20"/>
              <w:jc w:val="both"/>
            </w:pPr>
            <w:r>
              <w:rPr>
                <w:rFonts w:ascii="Times New Roman"/>
                <w:b w:val="false"/>
                <w:i w:val="false"/>
                <w:color w:val="000000"/>
                <w:sz w:val="20"/>
              </w:rPr>
              <w:t>
 </w:t>
            </w:r>
          </w:p>
          <w:bookmarkEnd w:id="68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4"/>
          <w:p>
            <w:pPr>
              <w:spacing w:after="20"/>
              <w:ind w:left="20"/>
              <w:jc w:val="both"/>
            </w:pPr>
            <w:r>
              <w:rPr>
                <w:rFonts w:ascii="Times New Roman"/>
                <w:b w:val="false"/>
                <w:i w:val="false"/>
                <w:color w:val="000000"/>
                <w:sz w:val="20"/>
              </w:rPr>
              <w:t>
1</w:t>
            </w:r>
          </w:p>
          <w:bookmarkEnd w:id="68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5"/>
          <w:p>
            <w:pPr>
              <w:spacing w:after="20"/>
              <w:ind w:left="20"/>
              <w:jc w:val="both"/>
            </w:pPr>
            <w:r>
              <w:rPr>
                <w:rFonts w:ascii="Times New Roman"/>
                <w:b w:val="false"/>
                <w:i w:val="false"/>
                <w:color w:val="000000"/>
                <w:sz w:val="20"/>
              </w:rPr>
              <w:t>
 </w:t>
            </w:r>
          </w:p>
          <w:bookmarkEnd w:id="68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6"/>
          <w:p>
            <w:pPr>
              <w:spacing w:after="20"/>
              <w:ind w:left="20"/>
              <w:jc w:val="both"/>
            </w:pPr>
            <w:r>
              <w:rPr>
                <w:rFonts w:ascii="Times New Roman"/>
                <w:b w:val="false"/>
                <w:i w:val="false"/>
                <w:color w:val="000000"/>
                <w:sz w:val="20"/>
              </w:rPr>
              <w:t>
5</w:t>
            </w:r>
          </w:p>
          <w:bookmarkEnd w:id="68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7"/>
          <w:p>
            <w:pPr>
              <w:spacing w:after="20"/>
              <w:ind w:left="20"/>
              <w:jc w:val="both"/>
            </w:pPr>
            <w:r>
              <w:rPr>
                <w:rFonts w:ascii="Times New Roman"/>
                <w:b w:val="false"/>
                <w:i w:val="false"/>
                <w:color w:val="000000"/>
                <w:sz w:val="20"/>
              </w:rPr>
              <w:t>
 </w:t>
            </w:r>
          </w:p>
          <w:bookmarkEnd w:id="68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8"/>
          <w:p>
            <w:pPr>
              <w:spacing w:after="20"/>
              <w:ind w:left="20"/>
              <w:jc w:val="both"/>
            </w:pPr>
            <w:r>
              <w:rPr>
                <w:rFonts w:ascii="Times New Roman"/>
                <w:b w:val="false"/>
                <w:i w:val="false"/>
                <w:color w:val="000000"/>
                <w:sz w:val="20"/>
              </w:rPr>
              <w:t>
 </w:t>
            </w:r>
          </w:p>
          <w:bookmarkEnd w:id="68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9"/>
          <w:p>
            <w:pPr>
              <w:spacing w:after="20"/>
              <w:ind w:left="20"/>
              <w:jc w:val="both"/>
            </w:pPr>
            <w:r>
              <w:rPr>
                <w:rFonts w:ascii="Times New Roman"/>
                <w:b w:val="false"/>
                <w:i w:val="false"/>
                <w:color w:val="000000"/>
                <w:sz w:val="20"/>
              </w:rPr>
              <w:t>
Функционалдық топ</w:t>
            </w:r>
          </w:p>
          <w:bookmarkEnd w:id="689"/>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0"/>
          <w:p>
            <w:pPr>
              <w:spacing w:after="20"/>
              <w:ind w:left="20"/>
              <w:jc w:val="both"/>
            </w:pPr>
            <w:r>
              <w:rPr>
                <w:rFonts w:ascii="Times New Roman"/>
                <w:b w:val="false"/>
                <w:i w:val="false"/>
                <w:color w:val="000000"/>
                <w:sz w:val="20"/>
              </w:rPr>
              <w:t>
 </w:t>
            </w:r>
          </w:p>
          <w:bookmarkEnd w:id="6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1"/>
          <w:p>
            <w:pPr>
              <w:spacing w:after="20"/>
              <w:ind w:left="20"/>
              <w:jc w:val="both"/>
            </w:pPr>
            <w:r>
              <w:rPr>
                <w:rFonts w:ascii="Times New Roman"/>
                <w:b w:val="false"/>
                <w:i w:val="false"/>
                <w:color w:val="000000"/>
                <w:sz w:val="20"/>
              </w:rPr>
              <w:t>
 </w:t>
            </w:r>
          </w:p>
          <w:bookmarkEnd w:id="69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2"/>
          <w:p>
            <w:pPr>
              <w:spacing w:after="20"/>
              <w:ind w:left="20"/>
              <w:jc w:val="both"/>
            </w:pPr>
            <w:r>
              <w:rPr>
                <w:rFonts w:ascii="Times New Roman"/>
                <w:b w:val="false"/>
                <w:i w:val="false"/>
                <w:color w:val="000000"/>
                <w:sz w:val="20"/>
              </w:rPr>
              <w:t>
 </w:t>
            </w:r>
          </w:p>
          <w:bookmarkEnd w:id="69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3"/>
          <w:p>
            <w:pPr>
              <w:spacing w:after="20"/>
              <w:ind w:left="20"/>
              <w:jc w:val="both"/>
            </w:pPr>
            <w:r>
              <w:rPr>
                <w:rFonts w:ascii="Times New Roman"/>
                <w:b w:val="false"/>
                <w:i w:val="false"/>
                <w:color w:val="000000"/>
                <w:sz w:val="20"/>
              </w:rPr>
              <w:t>
1</w:t>
            </w:r>
          </w:p>
          <w:bookmarkEnd w:id="69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4"/>
          <w:p>
            <w:pPr>
              <w:spacing w:after="20"/>
              <w:ind w:left="20"/>
              <w:jc w:val="both"/>
            </w:pPr>
            <w:r>
              <w:rPr>
                <w:rFonts w:ascii="Times New Roman"/>
                <w:b w:val="false"/>
                <w:i w:val="false"/>
                <w:color w:val="000000"/>
                <w:sz w:val="20"/>
              </w:rPr>
              <w:t>
 </w:t>
            </w:r>
          </w:p>
          <w:bookmarkEnd w:id="69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5"/>
          <w:p>
            <w:pPr>
              <w:spacing w:after="20"/>
              <w:ind w:left="20"/>
              <w:jc w:val="both"/>
            </w:pPr>
            <w:r>
              <w:rPr>
                <w:rFonts w:ascii="Times New Roman"/>
                <w:b w:val="false"/>
                <w:i w:val="false"/>
                <w:color w:val="000000"/>
                <w:sz w:val="20"/>
              </w:rPr>
              <w:t>
 </w:t>
            </w:r>
          </w:p>
          <w:bookmarkEnd w:id="69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462"/>
        <w:gridCol w:w="1954"/>
        <w:gridCol w:w="1954"/>
        <w:gridCol w:w="3584"/>
        <w:gridCol w:w="28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6"/>
          <w:p>
            <w:pPr>
              <w:spacing w:after="20"/>
              <w:ind w:left="20"/>
              <w:jc w:val="both"/>
            </w:pPr>
            <w:r>
              <w:rPr>
                <w:rFonts w:ascii="Times New Roman"/>
                <w:b w:val="false"/>
                <w:i w:val="false"/>
                <w:color w:val="000000"/>
                <w:sz w:val="20"/>
              </w:rPr>
              <w:t>
Санаты</w:t>
            </w:r>
          </w:p>
          <w:bookmarkEnd w:id="696"/>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7"/>
          <w:p>
            <w:pPr>
              <w:spacing w:after="20"/>
              <w:ind w:left="20"/>
              <w:jc w:val="both"/>
            </w:pPr>
            <w:r>
              <w:rPr>
                <w:rFonts w:ascii="Times New Roman"/>
                <w:b w:val="false"/>
                <w:i w:val="false"/>
                <w:color w:val="000000"/>
                <w:sz w:val="20"/>
              </w:rPr>
              <w:t>
 </w:t>
            </w:r>
          </w:p>
          <w:bookmarkEnd w:id="697"/>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8"/>
          <w:p>
            <w:pPr>
              <w:spacing w:after="20"/>
              <w:ind w:left="20"/>
              <w:jc w:val="both"/>
            </w:pPr>
            <w:r>
              <w:rPr>
                <w:rFonts w:ascii="Times New Roman"/>
                <w:b w:val="false"/>
                <w:i w:val="false"/>
                <w:color w:val="000000"/>
                <w:sz w:val="20"/>
              </w:rPr>
              <w:t>
 </w:t>
            </w:r>
          </w:p>
          <w:bookmarkEnd w:id="698"/>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9"/>
          <w:p>
            <w:pPr>
              <w:spacing w:after="20"/>
              <w:ind w:left="20"/>
              <w:jc w:val="both"/>
            </w:pPr>
            <w:r>
              <w:rPr>
                <w:rFonts w:ascii="Times New Roman"/>
                <w:b w:val="false"/>
                <w:i w:val="false"/>
                <w:color w:val="000000"/>
                <w:sz w:val="20"/>
              </w:rPr>
              <w:t>
1</w:t>
            </w:r>
          </w:p>
          <w:bookmarkEnd w:id="699"/>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0"/>
          <w:p>
            <w:pPr>
              <w:spacing w:after="20"/>
              <w:ind w:left="20"/>
              <w:jc w:val="both"/>
            </w:pPr>
            <w:r>
              <w:rPr>
                <w:rFonts w:ascii="Times New Roman"/>
                <w:b w:val="false"/>
                <w:i w:val="false"/>
                <w:color w:val="000000"/>
                <w:sz w:val="20"/>
              </w:rPr>
              <w:t>
 </w:t>
            </w:r>
          </w:p>
          <w:bookmarkEnd w:id="700"/>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29"/>
        <w:gridCol w:w="1029"/>
        <w:gridCol w:w="1029"/>
        <w:gridCol w:w="4205"/>
        <w:gridCol w:w="3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1"/>
          <w:p>
            <w:pPr>
              <w:spacing w:after="20"/>
              <w:ind w:left="20"/>
              <w:jc w:val="both"/>
            </w:pPr>
            <w:r>
              <w:rPr>
                <w:rFonts w:ascii="Times New Roman"/>
                <w:b w:val="false"/>
                <w:i w:val="false"/>
                <w:color w:val="000000"/>
                <w:sz w:val="20"/>
              </w:rPr>
              <w:t>
Функционалдық топ</w:t>
            </w:r>
          </w:p>
          <w:bookmarkEnd w:id="701"/>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2"/>
          <w:p>
            <w:pPr>
              <w:spacing w:after="20"/>
              <w:ind w:left="20"/>
              <w:jc w:val="both"/>
            </w:pPr>
            <w:r>
              <w:rPr>
                <w:rFonts w:ascii="Times New Roman"/>
                <w:b w:val="false"/>
                <w:i w:val="false"/>
                <w:color w:val="000000"/>
                <w:sz w:val="20"/>
              </w:rPr>
              <w:t>
 </w:t>
            </w:r>
          </w:p>
          <w:bookmarkEnd w:id="7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3"/>
          <w:p>
            <w:pPr>
              <w:spacing w:after="20"/>
              <w:ind w:left="20"/>
              <w:jc w:val="both"/>
            </w:pPr>
            <w:r>
              <w:rPr>
                <w:rFonts w:ascii="Times New Roman"/>
                <w:b w:val="false"/>
                <w:i w:val="false"/>
                <w:color w:val="000000"/>
                <w:sz w:val="20"/>
              </w:rPr>
              <w:t>
 </w:t>
            </w:r>
          </w:p>
          <w:bookmarkEnd w:id="70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4"/>
          <w:p>
            <w:pPr>
              <w:spacing w:after="20"/>
              <w:ind w:left="20"/>
              <w:jc w:val="both"/>
            </w:pPr>
            <w:r>
              <w:rPr>
                <w:rFonts w:ascii="Times New Roman"/>
                <w:b w:val="false"/>
                <w:i w:val="false"/>
                <w:color w:val="000000"/>
                <w:sz w:val="20"/>
              </w:rPr>
              <w:t>
 </w:t>
            </w:r>
          </w:p>
          <w:bookmarkEnd w:id="70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5"/>
          <w:p>
            <w:pPr>
              <w:spacing w:after="20"/>
              <w:ind w:left="20"/>
              <w:jc w:val="both"/>
            </w:pPr>
            <w:r>
              <w:rPr>
                <w:rFonts w:ascii="Times New Roman"/>
                <w:b w:val="false"/>
                <w:i w:val="false"/>
                <w:color w:val="000000"/>
                <w:sz w:val="20"/>
              </w:rPr>
              <w:t>
1</w:t>
            </w:r>
          </w:p>
          <w:bookmarkEnd w:id="70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6"/>
          <w:p>
            <w:pPr>
              <w:spacing w:after="20"/>
              <w:ind w:left="20"/>
              <w:jc w:val="both"/>
            </w:pPr>
            <w:r>
              <w:rPr>
                <w:rFonts w:ascii="Times New Roman"/>
                <w:b w:val="false"/>
                <w:i w:val="false"/>
                <w:color w:val="000000"/>
                <w:sz w:val="20"/>
              </w:rPr>
              <w:t>
 </w:t>
            </w:r>
          </w:p>
          <w:bookmarkEnd w:id="70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-53 658</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7"/>
          <w:p>
            <w:pPr>
              <w:spacing w:after="20"/>
              <w:ind w:left="20"/>
              <w:jc w:val="both"/>
            </w:pPr>
            <w:r>
              <w:rPr>
                <w:rFonts w:ascii="Times New Roman"/>
                <w:b w:val="false"/>
                <w:i w:val="false"/>
                <w:color w:val="000000"/>
                <w:sz w:val="20"/>
              </w:rPr>
              <w:t>
 </w:t>
            </w:r>
          </w:p>
          <w:bookmarkEnd w:id="70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w:t>
            </w:r>
            <w:r>
              <w:rPr>
                <w:rFonts w:ascii="Times New Roman"/>
                <w:b w:val="false"/>
                <w:i w:val="false"/>
                <w:color w:val="000000"/>
                <w:sz w:val="20"/>
              </w:rPr>
              <w:t xml:space="preserve"> </w:t>
            </w:r>
            <w:r>
              <w:rPr>
                <w:rFonts w:ascii="Times New Roman"/>
                <w:b/>
                <w:i w:val="false"/>
                <w:color w:val="000000"/>
                <w:sz w:val="20"/>
              </w:rPr>
              <w:t>қаржыландыру (профицитін пайдалану)</w:t>
            </w:r>
            <w:r>
              <w:rPr>
                <w:rFonts w:ascii="Times New Roman"/>
                <w:b w:val="false"/>
                <w:i w:val="false"/>
                <w:color w:val="000000"/>
                <w:sz w:val="20"/>
              </w:rPr>
              <w:t xml:space="preserve">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10 сессиясының 2016 жылғы</w:t>
            </w:r>
            <w:r>
              <w:br/>
            </w:r>
            <w:r>
              <w:rPr>
                <w:rFonts w:ascii="Times New Roman"/>
                <w:b w:val="false"/>
                <w:i w:val="false"/>
                <w:color w:val="000000"/>
                <w:sz w:val="20"/>
              </w:rPr>
              <w:t>23 желтоқсандағы № 7 шешіміне</w:t>
            </w:r>
            <w:r>
              <w:br/>
            </w:r>
            <w:r>
              <w:rPr>
                <w:rFonts w:ascii="Times New Roman"/>
                <w:b w:val="false"/>
                <w:i w:val="false"/>
                <w:color w:val="000000"/>
                <w:sz w:val="20"/>
              </w:rPr>
              <w:t>4 қосымша</w:t>
            </w:r>
          </w:p>
        </w:tc>
      </w:tr>
    </w:tbl>
    <w:bookmarkStart w:name="z722" w:id="708"/>
    <w:p>
      <w:pPr>
        <w:spacing w:after="0"/>
        <w:ind w:left="0"/>
        <w:jc w:val="left"/>
      </w:pPr>
      <w:r>
        <w:rPr>
          <w:rFonts w:ascii="Times New Roman"/>
          <w:b/>
          <w:i w:val="false"/>
          <w:color w:val="000000"/>
        </w:rPr>
        <w:t xml:space="preserve"> 2017 жылға арналған республикалық және облыстық бюджеттен нысаналы трансферттер мен бюджеттік кредиттер</w:t>
      </w:r>
    </w:p>
    <w:bookmarkEnd w:id="708"/>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05.12.2017 № 4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59"/>
        <w:gridCol w:w="1179"/>
        <w:gridCol w:w="1179"/>
        <w:gridCol w:w="6250"/>
        <w:gridCol w:w="22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10 сессиясының 2016 жылғы</w:t>
            </w:r>
            <w:r>
              <w:br/>
            </w:r>
            <w:r>
              <w:rPr>
                <w:rFonts w:ascii="Times New Roman"/>
                <w:b w:val="false"/>
                <w:i w:val="false"/>
                <w:color w:val="000000"/>
                <w:sz w:val="20"/>
              </w:rPr>
              <w:t>23 желтоқсандағы №7 шешіміне</w:t>
            </w:r>
            <w:r>
              <w:br/>
            </w:r>
            <w:r>
              <w:rPr>
                <w:rFonts w:ascii="Times New Roman"/>
                <w:b w:val="false"/>
                <w:i w:val="false"/>
                <w:color w:val="000000"/>
                <w:sz w:val="20"/>
              </w:rPr>
              <w:t>5 қосымша</w:t>
            </w:r>
          </w:p>
        </w:tc>
      </w:tr>
    </w:tbl>
    <w:bookmarkStart w:name="z767" w:id="709"/>
    <w:p>
      <w:pPr>
        <w:spacing w:after="0"/>
        <w:ind w:left="0"/>
        <w:jc w:val="left"/>
      </w:pPr>
      <w:r>
        <w:rPr>
          <w:rFonts w:ascii="Times New Roman"/>
          <w:b/>
          <w:i w:val="false"/>
          <w:color w:val="000000"/>
        </w:rPr>
        <w:t xml:space="preserve"> 2017 жылға арналған аудандық бюджетті атқару барысында секвестрлеуге жатпайтын аудандық бюджеттік бағдарламаларының тізбесі</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7"/>
        <w:gridCol w:w="2549"/>
        <w:gridCol w:w="2549"/>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0"/>
          <w:p>
            <w:pPr>
              <w:spacing w:after="20"/>
              <w:ind w:left="20"/>
              <w:jc w:val="both"/>
            </w:pPr>
            <w:r>
              <w:rPr>
                <w:rFonts w:ascii="Times New Roman"/>
                <w:b w:val="false"/>
                <w:i w:val="false"/>
                <w:color w:val="000000"/>
                <w:sz w:val="20"/>
              </w:rPr>
              <w:t>
Функционалдық топ</w:t>
            </w:r>
          </w:p>
          <w:bookmarkEnd w:id="710"/>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1"/>
          <w:p>
            <w:pPr>
              <w:spacing w:after="20"/>
              <w:ind w:left="20"/>
              <w:jc w:val="both"/>
            </w:pPr>
            <w:r>
              <w:rPr>
                <w:rFonts w:ascii="Times New Roman"/>
                <w:b w:val="false"/>
                <w:i w:val="false"/>
                <w:color w:val="000000"/>
                <w:sz w:val="20"/>
              </w:rPr>
              <w:t>
 </w:t>
            </w:r>
          </w:p>
          <w:bookmarkEnd w:id="7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2"/>
          <w:p>
            <w:pPr>
              <w:spacing w:after="20"/>
              <w:ind w:left="20"/>
              <w:jc w:val="both"/>
            </w:pPr>
            <w:r>
              <w:rPr>
                <w:rFonts w:ascii="Times New Roman"/>
                <w:b w:val="false"/>
                <w:i w:val="false"/>
                <w:color w:val="000000"/>
                <w:sz w:val="20"/>
              </w:rPr>
              <w:t>
 </w:t>
            </w:r>
          </w:p>
          <w:bookmarkEnd w:id="712"/>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3"/>
          <w:p>
            <w:pPr>
              <w:spacing w:after="20"/>
              <w:ind w:left="20"/>
              <w:jc w:val="both"/>
            </w:pPr>
            <w:r>
              <w:rPr>
                <w:rFonts w:ascii="Times New Roman"/>
                <w:b w:val="false"/>
                <w:i w:val="false"/>
                <w:color w:val="000000"/>
                <w:sz w:val="20"/>
              </w:rPr>
              <w:t>
 </w:t>
            </w:r>
          </w:p>
          <w:bookmarkEnd w:id="713"/>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4"/>
          <w:p>
            <w:pPr>
              <w:spacing w:after="20"/>
              <w:ind w:left="20"/>
              <w:jc w:val="both"/>
            </w:pPr>
            <w:r>
              <w:rPr>
                <w:rFonts w:ascii="Times New Roman"/>
                <w:b w:val="false"/>
                <w:i w:val="false"/>
                <w:color w:val="000000"/>
                <w:sz w:val="20"/>
              </w:rPr>
              <w:t>
1</w:t>
            </w:r>
          </w:p>
          <w:bookmarkEnd w:id="714"/>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5"/>
          <w:p>
            <w:pPr>
              <w:spacing w:after="20"/>
              <w:ind w:left="20"/>
              <w:jc w:val="both"/>
            </w:pPr>
            <w:r>
              <w:rPr>
                <w:rFonts w:ascii="Times New Roman"/>
                <w:b w:val="false"/>
                <w:i w:val="false"/>
                <w:color w:val="000000"/>
                <w:sz w:val="20"/>
              </w:rPr>
              <w:t>
04</w:t>
            </w:r>
          </w:p>
          <w:bookmarkEnd w:id="715"/>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6"/>
          <w:p>
            <w:pPr>
              <w:spacing w:after="20"/>
              <w:ind w:left="20"/>
              <w:jc w:val="both"/>
            </w:pPr>
            <w:r>
              <w:rPr>
                <w:rFonts w:ascii="Times New Roman"/>
                <w:b w:val="false"/>
                <w:i w:val="false"/>
                <w:color w:val="000000"/>
                <w:sz w:val="20"/>
              </w:rPr>
              <w:t>
 </w:t>
            </w:r>
          </w:p>
          <w:bookmarkEnd w:id="716"/>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7"/>
          <w:p>
            <w:pPr>
              <w:spacing w:after="20"/>
              <w:ind w:left="20"/>
              <w:jc w:val="both"/>
            </w:pPr>
            <w:r>
              <w:rPr>
                <w:rFonts w:ascii="Times New Roman"/>
                <w:b w:val="false"/>
                <w:i w:val="false"/>
                <w:color w:val="000000"/>
                <w:sz w:val="20"/>
              </w:rPr>
              <w:t>
 </w:t>
            </w:r>
          </w:p>
          <w:bookmarkEnd w:id="717"/>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8"/>
          <w:p>
            <w:pPr>
              <w:spacing w:after="20"/>
              <w:ind w:left="20"/>
              <w:jc w:val="both"/>
            </w:pPr>
            <w:r>
              <w:rPr>
                <w:rFonts w:ascii="Times New Roman"/>
                <w:b w:val="false"/>
                <w:i w:val="false"/>
                <w:color w:val="000000"/>
                <w:sz w:val="20"/>
              </w:rPr>
              <w:t>
 </w:t>
            </w:r>
          </w:p>
          <w:bookmarkEnd w:id="718"/>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10 сессиясының 2016 жылғы</w:t>
            </w:r>
            <w:r>
              <w:br/>
            </w:r>
            <w:r>
              <w:rPr>
                <w:rFonts w:ascii="Times New Roman"/>
                <w:b w:val="false"/>
                <w:i w:val="false"/>
                <w:color w:val="000000"/>
                <w:sz w:val="20"/>
              </w:rPr>
              <w:t>23 желтоқсандағы №7 шешіміне</w:t>
            </w:r>
            <w:r>
              <w:br/>
            </w:r>
            <w:r>
              <w:rPr>
                <w:rFonts w:ascii="Times New Roman"/>
                <w:b w:val="false"/>
                <w:i w:val="false"/>
                <w:color w:val="000000"/>
                <w:sz w:val="20"/>
              </w:rPr>
              <w:t>6 қосымша</w:t>
            </w:r>
          </w:p>
        </w:tc>
      </w:tr>
    </w:tbl>
    <w:bookmarkStart w:name="z778" w:id="719"/>
    <w:p>
      <w:pPr>
        <w:spacing w:after="0"/>
        <w:ind w:left="0"/>
        <w:jc w:val="left"/>
      </w:pPr>
      <w:r>
        <w:rPr>
          <w:rFonts w:ascii="Times New Roman"/>
          <w:b/>
          <w:i w:val="false"/>
          <w:color w:val="000000"/>
        </w:rPr>
        <w:t xml:space="preserve"> 2017 жылға арналған аудандық бюджеттің ауылдар, кенттер, ауылдық округтер бойынша шығындары</w:t>
      </w:r>
    </w:p>
    <w:bookmarkEnd w:id="719"/>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05.12.2017 № 4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10"/>
        <w:gridCol w:w="1076"/>
        <w:gridCol w:w="1076"/>
        <w:gridCol w:w="2924"/>
        <w:gridCol w:w="2068"/>
        <w:gridCol w:w="2069"/>
        <w:gridCol w:w="17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кенті </w:t>
            </w:r>
            <w:r>
              <w:br/>
            </w:r>
            <w:r>
              <w:rPr>
                <w:rFonts w:ascii="Times New Roman"/>
                <w:b w:val="false"/>
                <w:i w:val="false"/>
                <w:color w:val="000000"/>
                <w:sz w:val="20"/>
              </w:rPr>
              <w:t>
әкімінің аппараты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Ғабиден Мұстафин кенті </w:t>
            </w:r>
            <w:r>
              <w:br/>
            </w:r>
            <w:r>
              <w:rPr>
                <w:rFonts w:ascii="Times New Roman"/>
                <w:b w:val="false"/>
                <w:i w:val="false"/>
                <w:color w:val="000000"/>
                <w:sz w:val="20"/>
              </w:rPr>
              <w:t>
әкімінің аппараты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570 069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570 069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570 069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426 515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Қушоқы кенті </w:t>
            </w:r>
            <w:r>
              <w:br/>
            </w:r>
            <w:r>
              <w:rPr>
                <w:rFonts w:ascii="Times New Roman"/>
                <w:b w:val="false"/>
                <w:i w:val="false"/>
                <w:color w:val="000000"/>
                <w:sz w:val="20"/>
              </w:rPr>
              <w:t xml:space="preserve">
әкімінің аппараты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r>
              <w:br/>
            </w:r>
            <w:r>
              <w:rPr>
                <w:rFonts w:ascii="Times New Roman"/>
                <w:b w:val="false"/>
                <w:i w:val="false"/>
                <w:color w:val="000000"/>
                <w:sz w:val="20"/>
              </w:rPr>
              <w:t>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Ақөре ауылы </w:t>
            </w:r>
            <w:r>
              <w:br/>
            </w:r>
            <w:r>
              <w:rPr>
                <w:rFonts w:ascii="Times New Roman"/>
                <w:b w:val="false"/>
                <w:i w:val="false"/>
                <w:color w:val="000000"/>
                <w:sz w:val="20"/>
              </w:rPr>
              <w:t xml:space="preserve">
әкімінің аппараты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Ақбел ауылдық округі </w:t>
            </w:r>
            <w:r>
              <w:br/>
            </w:r>
            <w:r>
              <w:rPr>
                <w:rFonts w:ascii="Times New Roman"/>
                <w:b w:val="false"/>
                <w:i w:val="false"/>
                <w:color w:val="000000"/>
                <w:sz w:val="20"/>
              </w:rPr>
              <w:t>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Белағаш ауылдық округі </w:t>
            </w:r>
            <w:r>
              <w:br/>
            </w:r>
            <w:r>
              <w:rPr>
                <w:rFonts w:ascii="Times New Roman"/>
                <w:b w:val="false"/>
                <w:i w:val="false"/>
                <w:color w:val="000000"/>
                <w:sz w:val="20"/>
              </w:rPr>
              <w:t>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Қызылқайың ауылдық </w:t>
            </w:r>
            <w:r>
              <w:br/>
            </w:r>
            <w:r>
              <w:rPr>
                <w:rFonts w:ascii="Times New Roman"/>
                <w:b w:val="false"/>
                <w:i w:val="false"/>
                <w:color w:val="000000"/>
                <w:sz w:val="20"/>
              </w:rPr>
              <w:t>
округі әкімінің аппараты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ауылы </w:t>
            </w:r>
            <w:r>
              <w:br/>
            </w:r>
            <w:r>
              <w:rPr>
                <w:rFonts w:ascii="Times New Roman"/>
                <w:b w:val="false"/>
                <w:i w:val="false"/>
                <w:color w:val="000000"/>
                <w:sz w:val="20"/>
              </w:rPr>
              <w:t xml:space="preserve">
әкімінің аппараты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ауылдық </w:t>
            </w:r>
            <w:r>
              <w:br/>
            </w:r>
            <w:r>
              <w:rPr>
                <w:rFonts w:ascii="Times New Roman"/>
                <w:b w:val="false"/>
                <w:i w:val="false"/>
                <w:color w:val="000000"/>
                <w:sz w:val="20"/>
              </w:rPr>
              <w:t>
округінің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ауылдық </w:t>
            </w:r>
            <w:r>
              <w:br/>
            </w:r>
            <w:r>
              <w:rPr>
                <w:rFonts w:ascii="Times New Roman"/>
                <w:b w:val="false"/>
                <w:i w:val="false"/>
                <w:color w:val="000000"/>
                <w:sz w:val="20"/>
              </w:rPr>
              <w:t>
округі әкімінің аппараты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548"/>
        <w:gridCol w:w="1156"/>
        <w:gridCol w:w="1156"/>
        <w:gridCol w:w="3141"/>
        <w:gridCol w:w="1614"/>
        <w:gridCol w:w="1917"/>
        <w:gridCol w:w="19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Дубовка ауылдық </w:t>
            </w:r>
            <w:r>
              <w:br/>
            </w:r>
            <w:r>
              <w:rPr>
                <w:rFonts w:ascii="Times New Roman"/>
                <w:b w:val="false"/>
                <w:i w:val="false"/>
                <w:color w:val="000000"/>
                <w:sz w:val="20"/>
              </w:rPr>
              <w:t>
 округі әкімінің аппараты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Доскей ауылдық </w:t>
            </w:r>
            <w:r>
              <w:br/>
            </w:r>
            <w:r>
              <w:rPr>
                <w:rFonts w:ascii="Times New Roman"/>
                <w:b w:val="false"/>
                <w:i w:val="false"/>
                <w:color w:val="000000"/>
                <w:sz w:val="20"/>
              </w:rPr>
              <w:t>
 округі әкімінің аппараты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ауылдық </w:t>
            </w:r>
            <w:r>
              <w:br/>
            </w:r>
            <w:r>
              <w:rPr>
                <w:rFonts w:ascii="Times New Roman"/>
                <w:b w:val="false"/>
                <w:i w:val="false"/>
                <w:color w:val="000000"/>
                <w:sz w:val="20"/>
              </w:rPr>
              <w:t>
округі әкімінің аппараты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Қарақұдық ауылы </w:t>
            </w:r>
            <w:r>
              <w:br/>
            </w:r>
            <w:r>
              <w:rPr>
                <w:rFonts w:ascii="Times New Roman"/>
                <w:b w:val="false"/>
                <w:i w:val="false"/>
                <w:color w:val="000000"/>
                <w:sz w:val="20"/>
              </w:rPr>
              <w:t>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ауылдық </w:t>
            </w:r>
            <w:r>
              <w:br/>
            </w:r>
            <w:r>
              <w:rPr>
                <w:rFonts w:ascii="Times New Roman"/>
                <w:b w:val="false"/>
                <w:i w:val="false"/>
                <w:color w:val="000000"/>
                <w:sz w:val="20"/>
              </w:rPr>
              <w:t>
округі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ауылдық </w:t>
            </w:r>
            <w:r>
              <w:br/>
            </w:r>
            <w:r>
              <w:rPr>
                <w:rFonts w:ascii="Times New Roman"/>
                <w:b w:val="false"/>
                <w:i w:val="false"/>
                <w:color w:val="000000"/>
                <w:sz w:val="20"/>
              </w:rPr>
              <w:t>
округі әкімінің аппараты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r>
              <w:br/>
            </w:r>
            <w:r>
              <w:rPr>
                <w:rFonts w:ascii="Times New Roman"/>
                <w:b w:val="false"/>
                <w:i w:val="false"/>
                <w:color w:val="000000"/>
                <w:sz w:val="20"/>
              </w:rPr>
              <w:t xml:space="preserve">
әкімінің аппараты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ауылдық </w:t>
            </w:r>
            <w:r>
              <w:br/>
            </w:r>
            <w:r>
              <w:rPr>
                <w:rFonts w:ascii="Times New Roman"/>
                <w:b w:val="false"/>
                <w:i w:val="false"/>
                <w:color w:val="000000"/>
                <w:sz w:val="20"/>
              </w:rPr>
              <w:t>
 округі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ауылдық </w:t>
            </w:r>
            <w:r>
              <w:br/>
            </w:r>
            <w:r>
              <w:rPr>
                <w:rFonts w:ascii="Times New Roman"/>
                <w:b w:val="false"/>
                <w:i w:val="false"/>
                <w:color w:val="000000"/>
                <w:sz w:val="20"/>
              </w:rPr>
              <w:t>
округі әкімінің аппараты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ауылдық округі </w:t>
            </w:r>
            <w:r>
              <w:br/>
            </w:r>
            <w:r>
              <w:rPr>
                <w:rFonts w:ascii="Times New Roman"/>
                <w:b w:val="false"/>
                <w:i w:val="false"/>
                <w:color w:val="000000"/>
                <w:sz w:val="20"/>
              </w:rPr>
              <w:t xml:space="preserve">
 әкімінің аппараты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Баймырза ауылдық </w:t>
            </w:r>
            <w:r>
              <w:br/>
            </w:r>
            <w:r>
              <w:rPr>
                <w:rFonts w:ascii="Times New Roman"/>
                <w:b w:val="false"/>
                <w:i w:val="false"/>
                <w:color w:val="000000"/>
                <w:sz w:val="20"/>
              </w:rPr>
              <w:t>
округі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Ростов ауылдық </w:t>
            </w:r>
            <w:r>
              <w:br/>
            </w:r>
            <w:r>
              <w:rPr>
                <w:rFonts w:ascii="Times New Roman"/>
                <w:b w:val="false"/>
                <w:i w:val="false"/>
                <w:color w:val="000000"/>
                <w:sz w:val="20"/>
              </w:rPr>
              <w:t>
округі әкімінің аппараты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Самарканд ауылдық </w:t>
            </w:r>
            <w:r>
              <w:br/>
            </w:r>
            <w:r>
              <w:rPr>
                <w:rFonts w:ascii="Times New Roman"/>
                <w:b w:val="false"/>
                <w:i w:val="false"/>
                <w:color w:val="000000"/>
                <w:sz w:val="20"/>
              </w:rPr>
              <w:t>
округі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Суықсу ауылы </w:t>
            </w:r>
            <w:r>
              <w:br/>
            </w:r>
            <w:r>
              <w:rPr>
                <w:rFonts w:ascii="Times New Roman"/>
                <w:b w:val="false"/>
                <w:i w:val="false"/>
                <w:color w:val="000000"/>
                <w:sz w:val="20"/>
              </w:rPr>
              <w:t>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w:t>
            </w:r>
            <w:r>
              <w:br/>
            </w:r>
            <w:r>
              <w:rPr>
                <w:rFonts w:ascii="Times New Roman"/>
                <w:b w:val="false"/>
                <w:i w:val="false"/>
                <w:color w:val="000000"/>
                <w:sz w:val="20"/>
              </w:rPr>
              <w:t>
 округі әкімінің аппараты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5"/>
        <w:gridCol w:w="1128"/>
        <w:gridCol w:w="1128"/>
        <w:gridCol w:w="3066"/>
        <w:gridCol w:w="1871"/>
        <w:gridCol w:w="1871"/>
        <w:gridCol w:w="1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w:t>
            </w:r>
            <w:r>
              <w:br/>
            </w:r>
            <w:r>
              <w:rPr>
                <w:rFonts w:ascii="Times New Roman"/>
                <w:b w:val="false"/>
                <w:i w:val="false"/>
                <w:color w:val="000000"/>
                <w:sz w:val="20"/>
              </w:rPr>
              <w:t>
 округі әкімінің аппараты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ауылдық </w:t>
            </w:r>
            <w:r>
              <w:br/>
            </w:r>
            <w:r>
              <w:rPr>
                <w:rFonts w:ascii="Times New Roman"/>
                <w:b w:val="false"/>
                <w:i w:val="false"/>
                <w:color w:val="000000"/>
                <w:sz w:val="20"/>
              </w:rPr>
              <w:t xml:space="preserve">
округі әкімінің аппараты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ауылдық </w:t>
            </w:r>
            <w:r>
              <w:br/>
            </w:r>
            <w:r>
              <w:rPr>
                <w:rFonts w:ascii="Times New Roman"/>
                <w:b w:val="false"/>
                <w:i w:val="false"/>
                <w:color w:val="000000"/>
                <w:sz w:val="20"/>
              </w:rPr>
              <w:t>
округі әкімінің аппараты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Шешенқара ауылдық </w:t>
            </w:r>
            <w:r>
              <w:br/>
            </w:r>
            <w:r>
              <w:rPr>
                <w:rFonts w:ascii="Times New Roman"/>
                <w:b w:val="false"/>
                <w:i w:val="false"/>
                <w:color w:val="000000"/>
                <w:sz w:val="20"/>
              </w:rPr>
              <w:t>
округі әкімінің аппараты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20"/>
          <w:p>
            <w:pPr>
              <w:spacing w:after="20"/>
              <w:ind w:left="20"/>
              <w:jc w:val="both"/>
            </w:pPr>
            <w:r>
              <w:rPr>
                <w:rFonts w:ascii="Times New Roman"/>
                <w:b w:val="false"/>
                <w:i w:val="false"/>
                <w:color w:val="000000"/>
                <w:sz w:val="20"/>
              </w:rPr>
              <w:t>
 </w:t>
            </w:r>
          </w:p>
          <w:bookmarkEnd w:id="72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21"/>
          <w:p>
            <w:pPr>
              <w:spacing w:after="20"/>
              <w:ind w:left="20"/>
              <w:jc w:val="both"/>
            </w:pPr>
            <w:r>
              <w:rPr>
                <w:rFonts w:ascii="Times New Roman"/>
                <w:b w:val="false"/>
                <w:i w:val="false"/>
                <w:color w:val="000000"/>
                <w:sz w:val="20"/>
              </w:rPr>
              <w:t>
 </w:t>
            </w:r>
          </w:p>
          <w:bookmarkEnd w:id="72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22"/>
          <w:p>
            <w:pPr>
              <w:spacing w:after="20"/>
              <w:ind w:left="20"/>
              <w:jc w:val="both"/>
            </w:pPr>
            <w:r>
              <w:rPr>
                <w:rFonts w:ascii="Times New Roman"/>
                <w:b w:val="false"/>
                <w:i w:val="false"/>
                <w:color w:val="000000"/>
                <w:sz w:val="20"/>
              </w:rPr>
              <w:t>
 </w:t>
            </w:r>
          </w:p>
          <w:bookmarkEnd w:id="72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23"/>
          <w:p>
            <w:pPr>
              <w:spacing w:after="20"/>
              <w:ind w:left="20"/>
              <w:jc w:val="both"/>
            </w:pPr>
            <w:r>
              <w:rPr>
                <w:rFonts w:ascii="Times New Roman"/>
                <w:b w:val="false"/>
                <w:i w:val="false"/>
                <w:color w:val="000000"/>
                <w:sz w:val="20"/>
              </w:rPr>
              <w:t>
 </w:t>
            </w:r>
          </w:p>
          <w:bookmarkEnd w:id="72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4"/>
          <w:p>
            <w:pPr>
              <w:spacing w:after="20"/>
              <w:ind w:left="20"/>
              <w:jc w:val="both"/>
            </w:pPr>
            <w:r>
              <w:rPr>
                <w:rFonts w:ascii="Times New Roman"/>
                <w:b w:val="false"/>
                <w:i w:val="false"/>
                <w:color w:val="000000"/>
                <w:sz w:val="20"/>
              </w:rPr>
              <w:t>
 </w:t>
            </w:r>
          </w:p>
          <w:bookmarkEnd w:id="72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5"/>
          <w:p>
            <w:pPr>
              <w:spacing w:after="20"/>
              <w:ind w:left="20"/>
              <w:jc w:val="both"/>
            </w:pPr>
            <w:r>
              <w:rPr>
                <w:rFonts w:ascii="Times New Roman"/>
                <w:b w:val="false"/>
                <w:i w:val="false"/>
                <w:color w:val="000000"/>
                <w:sz w:val="20"/>
              </w:rPr>
              <w:t>
 </w:t>
            </w:r>
          </w:p>
          <w:bookmarkEnd w:id="72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6"/>
          <w:p>
            <w:pPr>
              <w:spacing w:after="20"/>
              <w:ind w:left="20"/>
              <w:jc w:val="both"/>
            </w:pPr>
            <w:r>
              <w:rPr>
                <w:rFonts w:ascii="Times New Roman"/>
                <w:b w:val="false"/>
                <w:i w:val="false"/>
                <w:color w:val="000000"/>
                <w:sz w:val="20"/>
              </w:rPr>
              <w:t>
 </w:t>
            </w:r>
          </w:p>
          <w:bookmarkEnd w:id="72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7"/>
          <w:p>
            <w:pPr>
              <w:spacing w:after="20"/>
              <w:ind w:left="20"/>
              <w:jc w:val="both"/>
            </w:pPr>
            <w:r>
              <w:rPr>
                <w:rFonts w:ascii="Times New Roman"/>
                <w:b w:val="false"/>
                <w:i w:val="false"/>
                <w:color w:val="000000"/>
                <w:sz w:val="20"/>
              </w:rPr>
              <w:t>
 </w:t>
            </w:r>
          </w:p>
          <w:bookmarkEnd w:id="72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8"/>
          <w:p>
            <w:pPr>
              <w:spacing w:after="20"/>
              <w:ind w:left="20"/>
              <w:jc w:val="both"/>
            </w:pPr>
            <w:r>
              <w:rPr>
                <w:rFonts w:ascii="Times New Roman"/>
                <w:b w:val="false"/>
                <w:i w:val="false"/>
                <w:color w:val="000000"/>
                <w:sz w:val="20"/>
              </w:rPr>
              <w:t>
 </w:t>
            </w:r>
          </w:p>
          <w:bookmarkEnd w:id="72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9"/>
          <w:p>
            <w:pPr>
              <w:spacing w:after="20"/>
              <w:ind w:left="20"/>
              <w:jc w:val="both"/>
            </w:pPr>
            <w:r>
              <w:rPr>
                <w:rFonts w:ascii="Times New Roman"/>
                <w:b w:val="false"/>
                <w:i w:val="false"/>
                <w:color w:val="000000"/>
                <w:sz w:val="20"/>
              </w:rPr>
              <w:t>
 </w:t>
            </w:r>
          </w:p>
          <w:bookmarkEnd w:id="72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30"/>
          <w:p>
            <w:pPr>
              <w:spacing w:after="20"/>
              <w:ind w:left="20"/>
              <w:jc w:val="both"/>
            </w:pPr>
            <w:r>
              <w:rPr>
                <w:rFonts w:ascii="Times New Roman"/>
                <w:b w:val="false"/>
                <w:i w:val="false"/>
                <w:color w:val="000000"/>
                <w:sz w:val="20"/>
              </w:rPr>
              <w:t>
 </w:t>
            </w:r>
          </w:p>
          <w:bookmarkEnd w:id="73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31"/>
          <w:p>
            <w:pPr>
              <w:spacing w:after="20"/>
              <w:ind w:left="20"/>
              <w:jc w:val="both"/>
            </w:pPr>
            <w:r>
              <w:rPr>
                <w:rFonts w:ascii="Times New Roman"/>
                <w:b w:val="false"/>
                <w:i w:val="false"/>
                <w:color w:val="000000"/>
                <w:sz w:val="20"/>
              </w:rPr>
              <w:t>
12</w:t>
            </w:r>
          </w:p>
          <w:bookmarkEnd w:id="73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32"/>
          <w:p>
            <w:pPr>
              <w:spacing w:after="20"/>
              <w:ind w:left="20"/>
              <w:jc w:val="both"/>
            </w:pPr>
            <w:r>
              <w:rPr>
                <w:rFonts w:ascii="Times New Roman"/>
                <w:b w:val="false"/>
                <w:i w:val="false"/>
                <w:color w:val="000000"/>
                <w:sz w:val="20"/>
              </w:rPr>
              <w:t>
 </w:t>
            </w:r>
          </w:p>
          <w:bookmarkEnd w:id="73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33"/>
          <w:p>
            <w:pPr>
              <w:spacing w:after="20"/>
              <w:ind w:left="20"/>
              <w:jc w:val="both"/>
            </w:pPr>
            <w:r>
              <w:rPr>
                <w:rFonts w:ascii="Times New Roman"/>
                <w:b w:val="false"/>
                <w:i w:val="false"/>
                <w:color w:val="000000"/>
                <w:sz w:val="20"/>
              </w:rPr>
              <w:t>
 </w:t>
            </w:r>
          </w:p>
          <w:bookmarkEnd w:id="73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4"/>
          <w:p>
            <w:pPr>
              <w:spacing w:after="20"/>
              <w:ind w:left="20"/>
              <w:jc w:val="both"/>
            </w:pPr>
            <w:r>
              <w:rPr>
                <w:rFonts w:ascii="Times New Roman"/>
                <w:b w:val="false"/>
                <w:i w:val="false"/>
                <w:color w:val="000000"/>
                <w:sz w:val="20"/>
              </w:rPr>
              <w:t>
 </w:t>
            </w:r>
          </w:p>
          <w:bookmarkEnd w:id="73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5"/>
          <w:p>
            <w:pPr>
              <w:spacing w:after="20"/>
              <w:ind w:left="20"/>
              <w:jc w:val="both"/>
            </w:pPr>
            <w:r>
              <w:rPr>
                <w:rFonts w:ascii="Times New Roman"/>
                <w:b w:val="false"/>
                <w:i w:val="false"/>
                <w:color w:val="000000"/>
                <w:sz w:val="20"/>
              </w:rPr>
              <w:t>
 </w:t>
            </w:r>
          </w:p>
          <w:bookmarkEnd w:id="73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10 сессиясының 2016 жылғы</w:t>
            </w:r>
            <w:r>
              <w:br/>
            </w:r>
            <w:r>
              <w:rPr>
                <w:rFonts w:ascii="Times New Roman"/>
                <w:b w:val="false"/>
                <w:i w:val="false"/>
                <w:color w:val="000000"/>
                <w:sz w:val="20"/>
              </w:rPr>
              <w:t>23 желтоқсандағы № 7 шешіміне</w:t>
            </w:r>
            <w:r>
              <w:br/>
            </w:r>
            <w:r>
              <w:rPr>
                <w:rFonts w:ascii="Times New Roman"/>
                <w:b w:val="false"/>
                <w:i w:val="false"/>
                <w:color w:val="000000"/>
                <w:sz w:val="20"/>
              </w:rPr>
              <w:t>7 қосымша</w:t>
            </w:r>
          </w:p>
        </w:tc>
      </w:tr>
    </w:tbl>
    <w:bookmarkStart w:name="z1120" w:id="736"/>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трансферттердің ауылдар, кенттер, ауылдық округтер бойынша бөлудің көлемдері</w:t>
      </w:r>
    </w:p>
    <w:bookmarkEnd w:id="736"/>
    <w:p>
      <w:pPr>
        <w:spacing w:after="0"/>
        <w:ind w:left="0"/>
        <w:jc w:val="both"/>
      </w:pPr>
      <w:r>
        <w:rPr>
          <w:rFonts w:ascii="Times New Roman"/>
          <w:b w:val="false"/>
          <w:i w:val="false"/>
          <w:color w:val="ff0000"/>
          <w:sz w:val="28"/>
        </w:rPr>
        <w:t xml:space="preserve">
      Ескерту. 7-қосымша жаңа редакцияда - Қарағанды облысы Бұқар жырау аудандық мәслихатының 05.12.2017 № 4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926"/>
        <w:gridCol w:w="6899"/>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7"/>
          <w:p>
            <w:pPr>
              <w:spacing w:after="20"/>
              <w:ind w:left="20"/>
              <w:jc w:val="both"/>
            </w:pPr>
            <w:r>
              <w:rPr>
                <w:rFonts w:ascii="Times New Roman"/>
                <w:b w:val="false"/>
                <w:i w:val="false"/>
                <w:color w:val="000000"/>
                <w:sz w:val="20"/>
              </w:rPr>
              <w:t>
№</w:t>
            </w:r>
          </w:p>
          <w:bookmarkEnd w:id="737"/>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8"/>
          <w:p>
            <w:pPr>
              <w:spacing w:after="20"/>
              <w:ind w:left="20"/>
              <w:jc w:val="both"/>
            </w:pPr>
            <w:r>
              <w:rPr>
                <w:rFonts w:ascii="Times New Roman"/>
                <w:b w:val="false"/>
                <w:i w:val="false"/>
                <w:color w:val="000000"/>
                <w:sz w:val="20"/>
              </w:rPr>
              <w:t>
1</w:t>
            </w:r>
          </w:p>
          <w:bookmarkEnd w:id="738"/>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9"/>
          <w:p>
            <w:pPr>
              <w:spacing w:after="20"/>
              <w:ind w:left="20"/>
              <w:jc w:val="both"/>
            </w:pPr>
            <w:r>
              <w:rPr>
                <w:rFonts w:ascii="Times New Roman"/>
                <w:b w:val="false"/>
                <w:i w:val="false"/>
                <w:color w:val="000000"/>
                <w:sz w:val="20"/>
              </w:rPr>
              <w:t>
 </w:t>
            </w:r>
          </w:p>
          <w:bookmarkEnd w:id="739"/>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153 888</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40"/>
          <w:p>
            <w:pPr>
              <w:spacing w:after="20"/>
              <w:ind w:left="20"/>
              <w:jc w:val="both"/>
            </w:pPr>
            <w:r>
              <w:rPr>
                <w:rFonts w:ascii="Times New Roman"/>
                <w:b w:val="false"/>
                <w:i w:val="false"/>
                <w:color w:val="000000"/>
                <w:sz w:val="20"/>
              </w:rPr>
              <w:t>
1</w:t>
            </w:r>
          </w:p>
          <w:bookmarkEnd w:id="740"/>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41"/>
          <w:p>
            <w:pPr>
              <w:spacing w:after="20"/>
              <w:ind w:left="20"/>
              <w:jc w:val="both"/>
            </w:pPr>
            <w:r>
              <w:rPr>
                <w:rFonts w:ascii="Times New Roman"/>
                <w:b w:val="false"/>
                <w:i w:val="false"/>
                <w:color w:val="000000"/>
                <w:sz w:val="20"/>
              </w:rPr>
              <w:t>
2</w:t>
            </w:r>
          </w:p>
          <w:bookmarkEnd w:id="741"/>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2"/>
          <w:p>
            <w:pPr>
              <w:spacing w:after="20"/>
              <w:ind w:left="20"/>
              <w:jc w:val="both"/>
            </w:pPr>
            <w:r>
              <w:rPr>
                <w:rFonts w:ascii="Times New Roman"/>
                <w:b w:val="false"/>
                <w:i w:val="false"/>
                <w:color w:val="000000"/>
                <w:sz w:val="20"/>
              </w:rPr>
              <w:t>
3</w:t>
            </w:r>
          </w:p>
          <w:bookmarkEnd w:id="742"/>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3"/>
          <w:p>
            <w:pPr>
              <w:spacing w:after="20"/>
              <w:ind w:left="20"/>
              <w:jc w:val="both"/>
            </w:pPr>
            <w:r>
              <w:rPr>
                <w:rFonts w:ascii="Times New Roman"/>
                <w:b w:val="false"/>
                <w:i w:val="false"/>
                <w:color w:val="000000"/>
                <w:sz w:val="20"/>
              </w:rPr>
              <w:t>
4</w:t>
            </w:r>
          </w:p>
          <w:bookmarkEnd w:id="743"/>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4"/>
          <w:p>
            <w:pPr>
              <w:spacing w:after="20"/>
              <w:ind w:left="20"/>
              <w:jc w:val="both"/>
            </w:pPr>
            <w:r>
              <w:rPr>
                <w:rFonts w:ascii="Times New Roman"/>
                <w:b w:val="false"/>
                <w:i w:val="false"/>
                <w:color w:val="000000"/>
                <w:sz w:val="20"/>
              </w:rPr>
              <w:t>
5</w:t>
            </w:r>
          </w:p>
          <w:bookmarkEnd w:id="744"/>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5"/>
          <w:p>
            <w:pPr>
              <w:spacing w:after="20"/>
              <w:ind w:left="20"/>
              <w:jc w:val="both"/>
            </w:pPr>
            <w:r>
              <w:rPr>
                <w:rFonts w:ascii="Times New Roman"/>
                <w:b w:val="false"/>
                <w:i w:val="false"/>
                <w:color w:val="000000"/>
                <w:sz w:val="20"/>
              </w:rPr>
              <w:t>
6</w:t>
            </w:r>
          </w:p>
          <w:bookmarkEnd w:id="745"/>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6"/>
          <w:p>
            <w:pPr>
              <w:spacing w:after="20"/>
              <w:ind w:left="20"/>
              <w:jc w:val="both"/>
            </w:pPr>
            <w:r>
              <w:rPr>
                <w:rFonts w:ascii="Times New Roman"/>
                <w:b w:val="false"/>
                <w:i w:val="false"/>
                <w:color w:val="000000"/>
                <w:sz w:val="20"/>
              </w:rPr>
              <w:t>
7</w:t>
            </w:r>
          </w:p>
          <w:bookmarkEnd w:id="746"/>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7"/>
          <w:p>
            <w:pPr>
              <w:spacing w:after="20"/>
              <w:ind w:left="20"/>
              <w:jc w:val="both"/>
            </w:pPr>
            <w:r>
              <w:rPr>
                <w:rFonts w:ascii="Times New Roman"/>
                <w:b w:val="false"/>
                <w:i w:val="false"/>
                <w:color w:val="000000"/>
                <w:sz w:val="20"/>
              </w:rPr>
              <w:t>
8</w:t>
            </w:r>
          </w:p>
          <w:bookmarkEnd w:id="747"/>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8"/>
          <w:p>
            <w:pPr>
              <w:spacing w:after="20"/>
              <w:ind w:left="20"/>
              <w:jc w:val="both"/>
            </w:pPr>
            <w:r>
              <w:rPr>
                <w:rFonts w:ascii="Times New Roman"/>
                <w:b w:val="false"/>
                <w:i w:val="false"/>
                <w:color w:val="000000"/>
                <w:sz w:val="20"/>
              </w:rPr>
              <w:t>
9</w:t>
            </w:r>
          </w:p>
          <w:bookmarkEnd w:id="748"/>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9"/>
          <w:p>
            <w:pPr>
              <w:spacing w:after="20"/>
              <w:ind w:left="20"/>
              <w:jc w:val="both"/>
            </w:pPr>
            <w:r>
              <w:rPr>
                <w:rFonts w:ascii="Times New Roman"/>
                <w:b w:val="false"/>
                <w:i w:val="false"/>
                <w:color w:val="000000"/>
                <w:sz w:val="20"/>
              </w:rPr>
              <w:t>
10</w:t>
            </w:r>
          </w:p>
          <w:bookmarkEnd w:id="749"/>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округінің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50"/>
          <w:p>
            <w:pPr>
              <w:spacing w:after="20"/>
              <w:ind w:left="20"/>
              <w:jc w:val="both"/>
            </w:pPr>
            <w:r>
              <w:rPr>
                <w:rFonts w:ascii="Times New Roman"/>
                <w:b w:val="false"/>
                <w:i w:val="false"/>
                <w:color w:val="000000"/>
                <w:sz w:val="20"/>
              </w:rPr>
              <w:t>
11</w:t>
            </w:r>
          </w:p>
          <w:bookmarkEnd w:id="750"/>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51"/>
          <w:p>
            <w:pPr>
              <w:spacing w:after="20"/>
              <w:ind w:left="20"/>
              <w:jc w:val="both"/>
            </w:pPr>
            <w:r>
              <w:rPr>
                <w:rFonts w:ascii="Times New Roman"/>
                <w:b w:val="false"/>
                <w:i w:val="false"/>
                <w:color w:val="000000"/>
                <w:sz w:val="20"/>
              </w:rPr>
              <w:t>
12</w:t>
            </w:r>
          </w:p>
          <w:bookmarkEnd w:id="751"/>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2"/>
          <w:p>
            <w:pPr>
              <w:spacing w:after="20"/>
              <w:ind w:left="20"/>
              <w:jc w:val="both"/>
            </w:pPr>
            <w:r>
              <w:rPr>
                <w:rFonts w:ascii="Times New Roman"/>
                <w:b w:val="false"/>
                <w:i w:val="false"/>
                <w:color w:val="000000"/>
                <w:sz w:val="20"/>
              </w:rPr>
              <w:t>
13</w:t>
            </w:r>
          </w:p>
          <w:bookmarkEnd w:id="752"/>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3"/>
          <w:p>
            <w:pPr>
              <w:spacing w:after="20"/>
              <w:ind w:left="20"/>
              <w:jc w:val="both"/>
            </w:pPr>
            <w:r>
              <w:rPr>
                <w:rFonts w:ascii="Times New Roman"/>
                <w:b w:val="false"/>
                <w:i w:val="false"/>
                <w:color w:val="000000"/>
                <w:sz w:val="20"/>
              </w:rPr>
              <w:t>
14</w:t>
            </w:r>
          </w:p>
          <w:bookmarkEnd w:id="753"/>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4"/>
          <w:p>
            <w:pPr>
              <w:spacing w:after="20"/>
              <w:ind w:left="20"/>
              <w:jc w:val="both"/>
            </w:pPr>
            <w:r>
              <w:rPr>
                <w:rFonts w:ascii="Times New Roman"/>
                <w:b w:val="false"/>
                <w:i w:val="false"/>
                <w:color w:val="000000"/>
                <w:sz w:val="20"/>
              </w:rPr>
              <w:t>
15</w:t>
            </w:r>
          </w:p>
          <w:bookmarkEnd w:id="754"/>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5"/>
          <w:p>
            <w:pPr>
              <w:spacing w:after="20"/>
              <w:ind w:left="20"/>
              <w:jc w:val="both"/>
            </w:pPr>
            <w:r>
              <w:rPr>
                <w:rFonts w:ascii="Times New Roman"/>
                <w:b w:val="false"/>
                <w:i w:val="false"/>
                <w:color w:val="000000"/>
                <w:sz w:val="20"/>
              </w:rPr>
              <w:t>
16</w:t>
            </w:r>
          </w:p>
          <w:bookmarkEnd w:id="755"/>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6"/>
          <w:p>
            <w:pPr>
              <w:spacing w:after="20"/>
              <w:ind w:left="20"/>
              <w:jc w:val="both"/>
            </w:pPr>
            <w:r>
              <w:rPr>
                <w:rFonts w:ascii="Times New Roman"/>
                <w:b w:val="false"/>
                <w:i w:val="false"/>
                <w:color w:val="000000"/>
                <w:sz w:val="20"/>
              </w:rPr>
              <w:t>
17</w:t>
            </w:r>
          </w:p>
          <w:bookmarkEnd w:id="756"/>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7"/>
          <w:p>
            <w:pPr>
              <w:spacing w:after="20"/>
              <w:ind w:left="20"/>
              <w:jc w:val="both"/>
            </w:pPr>
            <w:r>
              <w:rPr>
                <w:rFonts w:ascii="Times New Roman"/>
                <w:b w:val="false"/>
                <w:i w:val="false"/>
                <w:color w:val="000000"/>
                <w:sz w:val="20"/>
              </w:rPr>
              <w:t>
18</w:t>
            </w:r>
          </w:p>
          <w:bookmarkEnd w:id="757"/>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8"/>
          <w:p>
            <w:pPr>
              <w:spacing w:after="20"/>
              <w:ind w:left="20"/>
              <w:jc w:val="both"/>
            </w:pPr>
            <w:r>
              <w:rPr>
                <w:rFonts w:ascii="Times New Roman"/>
                <w:b w:val="false"/>
                <w:i w:val="false"/>
                <w:color w:val="000000"/>
                <w:sz w:val="20"/>
              </w:rPr>
              <w:t>
19</w:t>
            </w:r>
          </w:p>
          <w:bookmarkEnd w:id="758"/>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9"/>
          <w:p>
            <w:pPr>
              <w:spacing w:after="20"/>
              <w:ind w:left="20"/>
              <w:jc w:val="both"/>
            </w:pPr>
            <w:r>
              <w:rPr>
                <w:rFonts w:ascii="Times New Roman"/>
                <w:b w:val="false"/>
                <w:i w:val="false"/>
                <w:color w:val="000000"/>
                <w:sz w:val="20"/>
              </w:rPr>
              <w:t>
20</w:t>
            </w:r>
          </w:p>
          <w:bookmarkEnd w:id="759"/>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4 992,7</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60"/>
          <w:p>
            <w:pPr>
              <w:spacing w:after="20"/>
              <w:ind w:left="20"/>
              <w:jc w:val="both"/>
            </w:pPr>
            <w:r>
              <w:rPr>
                <w:rFonts w:ascii="Times New Roman"/>
                <w:b w:val="false"/>
                <w:i w:val="false"/>
                <w:color w:val="000000"/>
                <w:sz w:val="20"/>
              </w:rPr>
              <w:t>
21</w:t>
            </w:r>
          </w:p>
          <w:bookmarkEnd w:id="760"/>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19 331,4</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әкімінің аппараты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