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5c87" w14:textId="fcc5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43 сессиясының 2015 жылғы 22 желтоқсандағы № 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2016 жылғы 12 қазандағы 7 сессиясының № 4 шешімі. Қарағанды облысының Әділет департаментінде 2016 жылғы 19 қазанда № 4006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43 сессиясының 2015 жылғы 22 желтоқсандағы № 5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3587 болып тіркелген, 2016 жылғы 16 қаңтардағы "Бұқар жырау жаршысы" № 2 аудандық газетінде, 2016 жылғы 13 қаңтарда "Әділет" ақпараттық-құқықтық жүйесінде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аудандық бюджет 1, 2 және 3 қосымшаларға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6 524 978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1 923 105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8 377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14 421 мың теңге;       трансферттер түсімі бойынша – 4 579 075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6 600 874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60 604 мың теңге, оның ішінде: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86 566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25 962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136 500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136 500 мың теңге, оның ішінде: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86 566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31 365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81 299 мың теңге.";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2016 жылға арналған Бұқар жырау ауданы әкімдігінің резерві 38 917 мың теңге мөлшерінде бекітілсін.";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6 524 978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4 810 404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4 285 545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4 229 834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4 088 951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3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397"/>
        <w:gridCol w:w="1397"/>
        <w:gridCol w:w="1397"/>
        <w:gridCol w:w="4672"/>
        <w:gridCol w:w="2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42"/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4"/>
        <w:gridCol w:w="4018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-136 500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және облыстық бюджеттен нысаналы трансферттер мен бюджеттік кредиттер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5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3 360 849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2 758 887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2 439 742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2 376 697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96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бюджеттің ауылдар, кенттер, ауылдық округтер бойынша шығындары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93"/>
        <w:gridCol w:w="1040"/>
        <w:gridCol w:w="1040"/>
        <w:gridCol w:w="3510"/>
        <w:gridCol w:w="2000"/>
        <w:gridCol w:w="1725"/>
        <w:gridCol w:w="17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6"/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Ғабиден Мұстафин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502 786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7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7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bookmarkStart w:name="z43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Ақөре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bookmarkStart w:name="z46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</w:tbl>
    <w:bookmarkStart w:name="z50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bookmarkStart w:name="z54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</w:tbl>
    <w:bookmarkStart w:name="z61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</w:tbl>
    <w:bookmarkStart w:name="z68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Самарканд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bookmarkStart w:name="z75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503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6"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Шешенқара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