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f5f2" w14:textId="ab8f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8 сессиясының 2012 жылғы 20 қыркүйектегі № 5 "Бұқар жырау ауданының тұрғындарына тұрғын үй көмегін көрсету мөлшері мен тәртібі туралы ережесін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2016 жылғы 30 маусымдағы 4 сессиясының № 7 шешімі. Қарағанды облысының Әділет департаментінде 2016 жылғы 14 шілдеде № 3900 болып тіркелді. Күші жойылды - Қарағанды облысы Бұқар жырау аудандық мәслихатының 2024 жылғы 26 маусымдағы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аудандық мәслихатының 26.06.2024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сәуірдегі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Бұқар жырау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8 сессиясының 2012 жылғы 20 қыркүйектегі № 5 "Бұқар жырау ауданының тұрғындарына тұрғын үй көмегін көрсету мөлшері мен тәртібі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1951 болып тіркелген, 2012 жылғы 3 қарашадағы № 44 "Сарыарқа" аудандық газетінде жарияланған),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Бұқар жырау ауданының тұрғындарына тұрғын үй көмегін көрсету мөлшері мен тәртібі туралы ережесіне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 </w:t>
      </w:r>
      <w:r>
        <w:rPr>
          <w:rFonts w:ascii="Times New Roman"/>
          <w:b w:val="false"/>
          <w:i w:val="false"/>
          <w:color w:val="000000"/>
          <w:sz w:val="28"/>
        </w:rPr>
        <w:t>алып тасталсын.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Ргебаев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