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a5ef" w14:textId="844a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иеліктен айыру түрлерін таңдау бойынша критерийлерді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Ақтоғай ауданының әкімдігінің 2016 жылғы 26 шілдедегі № 33/01 қаулысы. Қарағанды облысының Әділет департаментінде 2016 жылғы 12 тамызда № 3935 болып тіркелді. Күші жойылды - Қарағанды облысы Ақтоғай ауданының әкімдігінің 2025 жылғы 10 ақпандағы № 07/01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Ақтоғай ауданының әкімдігінің 10.02.2025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қоса беріліп отырған аудандық коммуналдық мүлікті (бұдан әрі - Объект) иеліктен айыру түрлерін таңдау бойынша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критерийлер </w:t>
      </w:r>
      <w:r>
        <w:rPr>
          <w:rFonts w:ascii="Times New Roman"/>
          <w:b w:val="false"/>
          <w:i w:val="false"/>
          <w:color w:val="000000"/>
          <w:sz w:val="28"/>
        </w:rPr>
        <w:t>анықталсын.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Қ. Қошантаевқа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33/01 қаулысына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 таңдау бойынша критерийлер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Критерийлер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одан әрі бақылауда мемлекеттің мүдделігінің болмауы (шарттар қойылмайды).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жоғары ықтимал бағамен сату және сауда-саттыққа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аукциoн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сату шарттарын (қызмет бейінін сақтау, кредиторлық берешекті өтеу, жалақы бойынша берешекті өтеу және басқа да шарттар) белгілеу қажеттілігі.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жоғары ықтимал бағамен сату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коммерциялық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басқарушының,жалдаушының (жалға алушының) кейіннен сатып алу құқығымен сенімгерлік басқару, мүліктік жалдау (жалға алу) шарты талаптарын орындау.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сатылым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қор биржасының талаптарына сәйкестігі.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 қоса алғанда, сауда-саттыққа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қор биржасында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 объектiлерiн сату алдындағы дайындық пен оларды сату жөнiнде консультациялық қызметтерді тарту қажеттілігі.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 жекешелендiру бағасының басымдығын және (немесе) өзге де шарттарын айқындайтын қаржы кеңесшiсiнiң қатысуымен өткiзу қажеттілігі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кезеңдi рәсiмдер арқылы конкурс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