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5e6" w14:textId="0c1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22 желтоқсандағы 38 сессиясының "2016-2018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8 шілдедегі 5 сессиясының № 54 шешімі. Қарағанды облысының Әділет департаментінде 2016 жылғы 13 шілдеде № 3892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22 желтоқсандағы 38 сессиясының "2016-2018 жылдарға арналған аудандық бюджет туралы" №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3606 болып тіркелген, 2016 жылғы 29 қаңтардағы "Тоқырауын тынысы" № 4 (7532) газетінде, "Әділет" ақпараттық-құқықтық жүйесінде 2016 жылғы 4 ақпанда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1, 2, 3, 4, 5, 6, 7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2860583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1323952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4100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4000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1528531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3027213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45767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60449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14682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212397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212397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- 60449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14870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166818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сессиясының 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2860583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3027213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030"/>
        <w:gridCol w:w="1030"/>
        <w:gridCol w:w="3919"/>
        <w:gridCol w:w="4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7"/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-212397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