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de4f" w14:textId="8e7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29 маусымдағы 4 сессиясының № 42 шешімі. Қарағанды облысының Әділет департаментінде 2016 жылғы 12 шілдеде № 3887 болып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базалық жер салығының мөлшерлемесі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2015 жылғы 11 қарашадағы 36 сессиясының № 337 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3523 болып тіркелген, 2015 жылғы 11 желтоқсандағы № 52 (7526) "Тоқырауын тынысы" аудандық газетінде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