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74d2" w14:textId="ceb7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2016 жылғы 11 мамырдағы 3 сессиясының № 30 шешімі. Қарағанды облысының Әділет департаментінде 2016 жылғы 6 маусымда № 3843 болып тіркелді. Күші жойылды - Қарағанды облысы Ақтоғай аудандық мәслихатының 2020 жылғы 30 қарашадағы № 453 шешімімен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аудандық мәслихатының 30.11.2020 № 453 (алғашқы ресми жарияланған күнінен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1995 жылғы 17 наурыздағы "</w:t>
      </w:r>
      <w:r>
        <w:rPr>
          <w:rFonts w:ascii="Times New Roman"/>
          <w:b w:val="false"/>
          <w:i w:val="false"/>
          <w:color w:val="000000"/>
          <w:sz w:val="28"/>
        </w:rPr>
        <w:t>Қазақстан Республикасында бейбiт жиналыстар, митингiлер, шерулер, пикеттер және демонстрациялар ұйымдастыру мен өткiзу тәртiбi туралы</w:t>
      </w:r>
      <w:r>
        <w:rPr>
          <w:rFonts w:ascii="Times New Roman"/>
          <w:b w:val="false"/>
          <w:i w:val="false"/>
          <w:color w:val="000000"/>
          <w:sz w:val="28"/>
        </w:rPr>
        <w:t xml:space="preserve">" Зандарына сәйкес, Ақтоғай аудандық мәслихаты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берілген Ақтоғай ауданында бейбіт жиналыстар, митингілер, шерулер, пикеттер және демонстрациялар өткізу </w:t>
      </w:r>
      <w:r>
        <w:rPr>
          <w:rFonts w:ascii="Times New Roman"/>
          <w:b w:val="false"/>
          <w:i w:val="false"/>
          <w:color w:val="000000"/>
          <w:sz w:val="28"/>
        </w:rPr>
        <w:t>тәртібі</w:t>
      </w:r>
      <w:r>
        <w:rPr>
          <w:rFonts w:ascii="Times New Roman"/>
          <w:b w:val="false"/>
          <w:i w:val="false"/>
          <w:color w:val="000000"/>
          <w:sz w:val="28"/>
        </w:rPr>
        <w:t xml:space="preserve"> қосымша реттелсін.</w:t>
      </w:r>
    </w:p>
    <w:bookmarkEnd w:id="1"/>
    <w:bookmarkStart w:name="z3" w:id="2"/>
    <w:p>
      <w:pPr>
        <w:spacing w:after="0"/>
        <w:ind w:left="0"/>
        <w:jc w:val="both"/>
      </w:pPr>
      <w:r>
        <w:rPr>
          <w:rFonts w:ascii="Times New Roman"/>
          <w:b w:val="false"/>
          <w:i w:val="false"/>
          <w:color w:val="000000"/>
          <w:sz w:val="28"/>
        </w:rPr>
        <w:t xml:space="preserve">
      2. Ақтоғай аудандық мәслихатының 2015 жылғы 11 қарашадағы 36 сессиясының № 338 "Ақтоғай ауданында бейбіт жиналыстар, митингілер, шерулер, пикеттер және демонстрациялар өткізу тәртібін қосымша реттеу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3524 болып тіркелген, 2015 жылғы 11 желтоқсандағы № 52 (7526) "Тоқырауын тынысы" аудандық газетінде жарияланған) күші жойылсын.</w:t>
      </w:r>
    </w:p>
    <w:bookmarkEnd w:id="2"/>
    <w:bookmarkStart w:name="z4" w:id="3"/>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Әбеуов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2016 жылғы 11 мамырдағы</w:t>
            </w:r>
            <w:r>
              <w:br/>
            </w:r>
            <w:r>
              <w:rPr>
                <w:rFonts w:ascii="Times New Roman"/>
                <w:b w:val="false"/>
                <w:i w:val="false"/>
                <w:color w:val="000000"/>
                <w:sz w:val="20"/>
              </w:rPr>
              <w:t>30 шешімімен бекітілді</w:t>
            </w:r>
          </w:p>
        </w:tc>
      </w:tr>
    </w:tbl>
    <w:bookmarkStart w:name="z7" w:id="4"/>
    <w:p>
      <w:pPr>
        <w:spacing w:after="0"/>
        <w:ind w:left="0"/>
        <w:jc w:val="left"/>
      </w:pPr>
      <w:r>
        <w:rPr>
          <w:rFonts w:ascii="Times New Roman"/>
          <w:b/>
          <w:i w:val="false"/>
          <w:color w:val="000000"/>
        </w:rPr>
        <w:t xml:space="preserve"> Бейбіт жиналыстар, митингілер, шерулер, пикеттер және демонстрациялар өткізу тәртібін қосымша реттеу </w:t>
      </w:r>
    </w:p>
    <w:bookmarkEnd w:id="4"/>
    <w:bookmarkStart w:name="z8" w:id="5"/>
    <w:p>
      <w:pPr>
        <w:spacing w:after="0"/>
        <w:ind w:left="0"/>
        <w:jc w:val="both"/>
      </w:pPr>
      <w:r>
        <w:rPr>
          <w:rFonts w:ascii="Times New Roman"/>
          <w:b w:val="false"/>
          <w:i w:val="false"/>
          <w:color w:val="000000"/>
          <w:sz w:val="28"/>
        </w:rPr>
        <w:t xml:space="preserve">
      1. Ақтоғай ауданында осы бейбіт жиналыстар, митингілер, шерулер, пикеттер және демонстрациялар өткізу тәртібін қосымша реттеу (әрі қарай - Тәртіп)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әзірленген және Ақтоғай ауданында бейбіт жиналыстар, митингілер, шерулер, пикеттер мен демонстрациялар өткізу тәртібін қосымша реттейді.</w:t>
      </w:r>
    </w:p>
    <w:bookmarkEnd w:id="5"/>
    <w:bookmarkStart w:name="z9" w:id="6"/>
    <w:p>
      <w:pPr>
        <w:spacing w:after="0"/>
        <w:ind w:left="0"/>
        <w:jc w:val="both"/>
      </w:pPr>
      <w:r>
        <w:rPr>
          <w:rFonts w:ascii="Times New Roman"/>
          <w:b w:val="false"/>
          <w:i w:val="false"/>
          <w:color w:val="000000"/>
          <w:sz w:val="28"/>
        </w:rPr>
        <w:t>
      2. Бейбіт жиналыстар және митингілер өткізілетін орындар:</w:t>
      </w:r>
    </w:p>
    <w:bookmarkEnd w:id="6"/>
    <w:bookmarkStart w:name="z10" w:id="7"/>
    <w:p>
      <w:pPr>
        <w:spacing w:after="0"/>
        <w:ind w:left="0"/>
        <w:jc w:val="both"/>
      </w:pPr>
      <w:r>
        <w:rPr>
          <w:rFonts w:ascii="Times New Roman"/>
          <w:b w:val="false"/>
          <w:i w:val="false"/>
          <w:color w:val="000000"/>
          <w:sz w:val="28"/>
        </w:rPr>
        <w:t>
      Ақтоғай ауылындағы "Қазыбек Нұржанов" атындағы саябақ, Әлихан Бөкейхан көшесі;</w:t>
      </w:r>
    </w:p>
    <w:bookmarkEnd w:id="7"/>
    <w:bookmarkStart w:name="z11" w:id="8"/>
    <w:p>
      <w:pPr>
        <w:spacing w:after="0"/>
        <w:ind w:left="0"/>
        <w:jc w:val="both"/>
      </w:pPr>
      <w:r>
        <w:rPr>
          <w:rFonts w:ascii="Times New Roman"/>
          <w:b w:val="false"/>
          <w:i w:val="false"/>
          <w:color w:val="000000"/>
          <w:sz w:val="28"/>
        </w:rPr>
        <w:t>
      Ақтоғай ауылындағы "Жаманқұл Шайдаров" атындағы саябақ, Қазыбек Нұржанов көшесідегі 497 участок;</w:t>
      </w:r>
    </w:p>
    <w:bookmarkEnd w:id="8"/>
    <w:bookmarkStart w:name="z12" w:id="9"/>
    <w:p>
      <w:pPr>
        <w:spacing w:after="0"/>
        <w:ind w:left="0"/>
        <w:jc w:val="both"/>
      </w:pPr>
      <w:r>
        <w:rPr>
          <w:rFonts w:ascii="Times New Roman"/>
          <w:b w:val="false"/>
          <w:i w:val="false"/>
          <w:color w:val="000000"/>
          <w:sz w:val="28"/>
        </w:rPr>
        <w:t>
      Сарышаған кентіндегі клуб үйінің алдындағы алаң, Абай көшесі 12;</w:t>
      </w:r>
    </w:p>
    <w:bookmarkEnd w:id="9"/>
    <w:bookmarkStart w:name="z13" w:id="10"/>
    <w:p>
      <w:pPr>
        <w:spacing w:after="0"/>
        <w:ind w:left="0"/>
        <w:jc w:val="both"/>
      </w:pPr>
      <w:r>
        <w:rPr>
          <w:rFonts w:ascii="Times New Roman"/>
          <w:b w:val="false"/>
          <w:i w:val="false"/>
          <w:color w:val="000000"/>
          <w:sz w:val="28"/>
        </w:rPr>
        <w:t>
      Шашубай кентінің "Жеңіс" саябағы, Жақып Ақбергенов көшесі 1/2.</w:t>
      </w:r>
    </w:p>
    <w:bookmarkEnd w:id="10"/>
    <w:bookmarkStart w:name="z14" w:id="11"/>
    <w:p>
      <w:pPr>
        <w:spacing w:after="0"/>
        <w:ind w:left="0"/>
        <w:jc w:val="both"/>
      </w:pPr>
      <w:r>
        <w:rPr>
          <w:rFonts w:ascii="Times New Roman"/>
          <w:b w:val="false"/>
          <w:i w:val="false"/>
          <w:color w:val="000000"/>
          <w:sz w:val="28"/>
        </w:rPr>
        <w:t>
      3. Шерулер мен демонстрациялар мына маршруттар бойынша өтеді:</w:t>
      </w:r>
    </w:p>
    <w:bookmarkEnd w:id="11"/>
    <w:bookmarkStart w:name="z15" w:id="12"/>
    <w:p>
      <w:pPr>
        <w:spacing w:after="0"/>
        <w:ind w:left="0"/>
        <w:jc w:val="both"/>
      </w:pPr>
      <w:r>
        <w:rPr>
          <w:rFonts w:ascii="Times New Roman"/>
          <w:b w:val="false"/>
          <w:i w:val="false"/>
          <w:color w:val="000000"/>
          <w:sz w:val="28"/>
        </w:rPr>
        <w:t xml:space="preserve">
      Ақтоғай ауылының Әлихан Бөкейхан көшесі 41/2 үйінен бастап, "Қазыбек Нұржанов" атындағы саябаққа дейін; </w:t>
      </w:r>
    </w:p>
    <w:bookmarkEnd w:id="12"/>
    <w:bookmarkStart w:name="z16" w:id="13"/>
    <w:p>
      <w:pPr>
        <w:spacing w:after="0"/>
        <w:ind w:left="0"/>
        <w:jc w:val="both"/>
      </w:pPr>
      <w:r>
        <w:rPr>
          <w:rFonts w:ascii="Times New Roman"/>
          <w:b w:val="false"/>
          <w:i w:val="false"/>
          <w:color w:val="000000"/>
          <w:sz w:val="28"/>
        </w:rPr>
        <w:t>
      Ақтоғай ауылының Сана би көшесі 8 үйінен бастап Мейрам Шорин көшесінің қиылысына дейін;</w:t>
      </w:r>
    </w:p>
    <w:bookmarkEnd w:id="13"/>
    <w:bookmarkStart w:name="z17" w:id="14"/>
    <w:p>
      <w:pPr>
        <w:spacing w:after="0"/>
        <w:ind w:left="0"/>
        <w:jc w:val="both"/>
      </w:pPr>
      <w:r>
        <w:rPr>
          <w:rFonts w:ascii="Times New Roman"/>
          <w:b w:val="false"/>
          <w:i w:val="false"/>
          <w:color w:val="000000"/>
          <w:sz w:val="28"/>
        </w:rPr>
        <w:t>
      Сарышаған кентінің Мектеп көшесі 35 үйінен бастап Жастар көшесінің қиылысына дейін;</w:t>
      </w:r>
    </w:p>
    <w:bookmarkEnd w:id="14"/>
    <w:bookmarkStart w:name="z18" w:id="15"/>
    <w:p>
      <w:pPr>
        <w:spacing w:after="0"/>
        <w:ind w:left="0"/>
        <w:jc w:val="both"/>
      </w:pPr>
      <w:r>
        <w:rPr>
          <w:rFonts w:ascii="Times New Roman"/>
          <w:b w:val="false"/>
          <w:i w:val="false"/>
          <w:color w:val="000000"/>
          <w:sz w:val="28"/>
        </w:rPr>
        <w:t>
      Шашубай кентінің Жақып Ақбергенов көшесі 3 үйінен бастап Жақып Ақбергенов көшесі 6 үйіне дейін.</w:t>
      </w:r>
    </w:p>
    <w:bookmarkEnd w:id="15"/>
    <w:bookmarkStart w:name="z19" w:id="16"/>
    <w:p>
      <w:pPr>
        <w:spacing w:after="0"/>
        <w:ind w:left="0"/>
        <w:jc w:val="both"/>
      </w:pPr>
      <w:r>
        <w:rPr>
          <w:rFonts w:ascii="Times New Roman"/>
          <w:b w:val="false"/>
          <w:i w:val="false"/>
          <w:color w:val="000000"/>
          <w:sz w:val="28"/>
        </w:rPr>
        <w:t>
      4. Аудан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жерiн және маршрутын ұсынады.</w:t>
      </w:r>
    </w:p>
    <w:bookmarkEnd w:id="16"/>
    <w:bookmarkStart w:name="z20" w:id="17"/>
    <w:p>
      <w:pPr>
        <w:spacing w:after="0"/>
        <w:ind w:left="0"/>
        <w:jc w:val="both"/>
      </w:pPr>
      <w:r>
        <w:rPr>
          <w:rFonts w:ascii="Times New Roman"/>
          <w:b w:val="false"/>
          <w:i w:val="false"/>
          <w:color w:val="000000"/>
          <w:sz w:val="28"/>
        </w:rPr>
        <w:t>
      5. Жиналыс, митинг, шеру, пикет немесе демонстрация өткiзу туралы өтiнiш оны өткiзудiң белгiленген күннінен кемiнде 10 күн бұрын жазбаша нысанда берiледi.</w:t>
      </w:r>
    </w:p>
    <w:bookmarkEnd w:id="17"/>
    <w:bookmarkStart w:name="z21" w:id="18"/>
    <w:p>
      <w:pPr>
        <w:spacing w:after="0"/>
        <w:ind w:left="0"/>
        <w:jc w:val="both"/>
      </w:pPr>
      <w:r>
        <w:rPr>
          <w:rFonts w:ascii="Times New Roman"/>
          <w:b w:val="false"/>
          <w:i w:val="false"/>
          <w:color w:val="000000"/>
          <w:sz w:val="28"/>
        </w:rPr>
        <w:t>
      6.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тәртiптiң сақталуына жауапты адамдардың тегi, аты, әкесiнiң аты, олардың тұратын және жұмыс iстейтiн (оқитын) жерi, өтiнiштiң берiлген күні көрсетiледi. Өтiнiштiң берiлген мерзiмi аудан әкімдігінде тiркелген күнiнен бастап есептеледi.</w:t>
      </w:r>
    </w:p>
    <w:bookmarkEnd w:id="18"/>
    <w:bookmarkStart w:name="z22" w:id="19"/>
    <w:p>
      <w:pPr>
        <w:spacing w:after="0"/>
        <w:ind w:left="0"/>
        <w:jc w:val="both"/>
      </w:pPr>
      <w:r>
        <w:rPr>
          <w:rFonts w:ascii="Times New Roman"/>
          <w:b w:val="false"/>
          <w:i w:val="false"/>
          <w:color w:val="000000"/>
          <w:sz w:val="28"/>
        </w:rPr>
        <w:t xml:space="preserve">
      7. Осы тәртіптің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тармақтарының</w:t>
      </w:r>
      <w:r>
        <w:rPr>
          <w:rFonts w:ascii="Times New Roman"/>
          <w:b w:val="false"/>
          <w:i w:val="false"/>
          <w:color w:val="000000"/>
          <w:sz w:val="28"/>
        </w:rPr>
        <w:t xml:space="preserve"> талаптары орындалмаған жағдайда өтініш берушіге жол берілген кемшілікті жаңа өтініш беру жолымен жоюды ұсына отырып, түсіндіру мазмұнындағы жауап қайтарылады. Жаңа өтінішті қарау мерзімі оның түскен күнiнен бастап есептеледi.</w:t>
      </w:r>
    </w:p>
    <w:bookmarkEnd w:id="19"/>
    <w:bookmarkStart w:name="z23" w:id="20"/>
    <w:p>
      <w:pPr>
        <w:spacing w:after="0"/>
        <w:ind w:left="0"/>
        <w:jc w:val="both"/>
      </w:pPr>
      <w:r>
        <w:rPr>
          <w:rFonts w:ascii="Times New Roman"/>
          <w:b w:val="false"/>
          <w:i w:val="false"/>
          <w:color w:val="000000"/>
          <w:sz w:val="28"/>
        </w:rPr>
        <w:t>
      8. Түсіндіру мазмұнындағы жауапта, ұйымдастырушылар барлық дайындық шараларын тоқтатуға және бұл туралы ықтимал қатысушыларды хабардар ету бойынша шаралар қабылдауға жазбаша нұсқалады.</w:t>
      </w:r>
    </w:p>
    <w:bookmarkEnd w:id="20"/>
    <w:bookmarkStart w:name="z24" w:id="21"/>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21"/>
    <w:bookmarkStart w:name="z25" w:id="22"/>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сақтауы керек.</w:t>
      </w:r>
    </w:p>
    <w:bookmarkEnd w:id="22"/>
    <w:bookmarkStart w:name="z26" w:id="23"/>
    <w:p>
      <w:pPr>
        <w:spacing w:after="0"/>
        <w:ind w:left="0"/>
        <w:jc w:val="both"/>
      </w:pPr>
      <w:r>
        <w:rPr>
          <w:rFonts w:ascii="Times New Roman"/>
          <w:b w:val="false"/>
          <w:i w:val="false"/>
          <w:color w:val="000000"/>
          <w:sz w:val="28"/>
        </w:rPr>
        <w:t xml:space="preserve">
      11. Уәкілеттілер (ұйымдастырушылар) жиналыстар, митингілер, шерулер, пикеттер және демонстрацияларға сот әрекет қаблеттілігі жоқ деп таныған тұлғалардың, алкогольдік немесе есірткілік масаң күйдегі тұлғалардың қатысуына жол бермеуі керек. </w:t>
      </w:r>
    </w:p>
    <w:bookmarkEnd w:id="23"/>
    <w:bookmarkStart w:name="z27" w:id="24"/>
    <w:p>
      <w:pPr>
        <w:spacing w:after="0"/>
        <w:ind w:left="0"/>
        <w:jc w:val="both"/>
      </w:pPr>
      <w:r>
        <w:rPr>
          <w:rFonts w:ascii="Times New Roman"/>
          <w:b w:val="false"/>
          <w:i w:val="false"/>
          <w:color w:val="000000"/>
          <w:sz w:val="28"/>
        </w:rPr>
        <w:t xml:space="preserve">
      12. Уәкілеттілер (ұйымдастырушылар) және басқа да қатысушылар жиналыстарда, митингілерде, шерулерде, пикеттерде, демонстрацияларда жеке басын анықтауға қиындық келтіретін бетперде және басқа да бұйымдарды қолдануға жол берілмейді. </w:t>
      </w:r>
    </w:p>
    <w:bookmarkEnd w:id="24"/>
    <w:bookmarkStart w:name="z28" w:id="25"/>
    <w:p>
      <w:pPr>
        <w:spacing w:after="0"/>
        <w:ind w:left="0"/>
        <w:jc w:val="both"/>
      </w:pPr>
      <w:r>
        <w:rPr>
          <w:rFonts w:ascii="Times New Roman"/>
          <w:b w:val="false"/>
          <w:i w:val="false"/>
          <w:color w:val="000000"/>
          <w:sz w:val="28"/>
        </w:rPr>
        <w:t>
      13. Уәкілеттілер (ұйымдастырушылар) және басқа да қатысушылар жиналыстар, митингілер, шерулер, пикеттер және демонстрациялар өтетін орында алкогольдік ішімдік ішуге, есірткі, психотроптық заттарды, олардың балама түрлерін және прекурсорларды қолдануға, қоғамдық тәртіпті бұзуға, қылмыс жасауға, біреудің ар-намысына тиетін, транспаранттарды, ұрандарды қолдануға тыйым салынады.</w:t>
      </w:r>
    </w:p>
    <w:bookmarkEnd w:id="25"/>
    <w:bookmarkStart w:name="z29" w:id="26"/>
    <w:p>
      <w:pPr>
        <w:spacing w:after="0"/>
        <w:ind w:left="0"/>
        <w:jc w:val="both"/>
      </w:pPr>
      <w:r>
        <w:rPr>
          <w:rFonts w:ascii="Times New Roman"/>
          <w:b w:val="false"/>
          <w:i w:val="false"/>
          <w:color w:val="000000"/>
          <w:sz w:val="28"/>
        </w:rPr>
        <w:t>
      14. Егер: өтініш берілмеген болса, тыйым салу туралы шешім шығарылса, өткізу кезінде Қазақстан Республикасын заңнамаларында көзделген тәртіп бұзылған жағдайда, сондай-ақ азаматтардың өмірі мен денсаулығына қауіп төнетін, қоғамдық тәртіп бұзылатын жағдайда бейбіт жиналыстар, митингілер, шерулер, пикеттер мен демонстрациялар аудан әкімдігі өкілінің талап етуі бойынша тоқтатылуға тиіс.</w:t>
      </w:r>
    </w:p>
    <w:bookmarkEnd w:id="26"/>
    <w:bookmarkStart w:name="z30" w:id="27"/>
    <w:p>
      <w:pPr>
        <w:spacing w:after="0"/>
        <w:ind w:left="0"/>
        <w:jc w:val="both"/>
      </w:pPr>
      <w:r>
        <w:rPr>
          <w:rFonts w:ascii="Times New Roman"/>
          <w:b w:val="false"/>
          <w:i w:val="false"/>
          <w:color w:val="000000"/>
          <w:sz w:val="28"/>
        </w:rPr>
        <w:t>
      15. Қоғамдық тәртіпті, сонымен қатар пикетке қатысушылардың қауіпсіздігін қамтамасыз ету мақсатында, аудан әкімдігі бір күнде, бір уақытта және бір объектіде үшеуден аспайтын жеке дара пикетті өткізуге рұқсат беруі мүмкін.</w:t>
      </w:r>
    </w:p>
    <w:bookmarkEnd w:id="27"/>
    <w:bookmarkStart w:name="z31" w:id="28"/>
    <w:p>
      <w:pPr>
        <w:spacing w:after="0"/>
        <w:ind w:left="0"/>
        <w:jc w:val="both"/>
      </w:pPr>
      <w:r>
        <w:rPr>
          <w:rFonts w:ascii="Times New Roman"/>
          <w:b w:val="false"/>
          <w:i w:val="false"/>
          <w:color w:val="000000"/>
          <w:sz w:val="28"/>
        </w:rPr>
        <w:t>
      16. Қоғамдық тәртіпті қамтамасыз ету мақсатында, сонымен қатар пикетке қатысушылардың қауісіздігі мақсатында түрлі және дар пикетке қатысушылар бір-бірінен 50 метрден кем емес қашықтықта орналасады.</w:t>
      </w:r>
    </w:p>
    <w:bookmarkEnd w:id="28"/>
    <w:bookmarkStart w:name="z32" w:id="29"/>
    <w:p>
      <w:pPr>
        <w:spacing w:after="0"/>
        <w:ind w:left="0"/>
        <w:jc w:val="both"/>
      </w:pPr>
      <w:r>
        <w:rPr>
          <w:rFonts w:ascii="Times New Roman"/>
          <w:b w:val="false"/>
          <w:i w:val="false"/>
          <w:color w:val="000000"/>
          <w:sz w:val="28"/>
        </w:rPr>
        <w:t xml:space="preserve">
      17. Пикет өткізу кезінде пикет өткізілетін объектінің алдында тұруға, отыруға, көрнекі үгіт құралдарын пайдалануға, пикеттің тақрыбы бойынша қысқа ұрандарды айтуға, ұран сөздерді (өз дауысының мүмкіндігімен) жол беріледі.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