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c0a5" w14:textId="4c4c0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2015 жылғы 22 желтоқсандағы 38 сессиясының "2016-2018 жылдарға арналған аудандық бюджет туралы" № 349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2016 жылғы 11 мамырдағы 3 сессиясының № 27 шешімі. Қарағанды облысының Әділет департаментінде 2016 жылғы 23 мамырда № 3803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Ақтоғай аудандық мәслихатының 2015 жылғы 22 желтоқсандағы 38 сессиясының "2016-2018 жылдарға арналған аудандық бюджет туралы" № 349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тіркеу Тізіліміне № 3606 болып тіркелген, 2016 жылғы 29 қаңтардағы "Тоқырауын тынысы" № 4(7532) газетінде, "Әділет" ақпараттық-құқықтық жүйесінде 2016 жылғы 4 ақпанда жарияланған),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2016-2018 жылдарға арналған аудандық бюджет 1, 2, 3, 4, 5, 6, 7 қосымшаларға сәйкес, оның ішінде 2016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2860583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– 1323952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4100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4000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трансферттер түсімі – 1528531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шығындар – 3027213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45767 мың теңге: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60449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14682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қаржы активтерімен операциялар бойынша сальдо – 0 мың теңге: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мемлекеттің қаржы активтерін сатудан түсетін түсімдер – 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тапшылығы (профициті) – алу 212397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бюджет тапшылығын қаржыландыру (профицитін пайдалану) – 212397 мың теңге: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түсімдері - 60449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– 14870 мың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қаражатының пайдаланылатын қалдықтары – 166818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Ақтоғай ауданы әкімдігінің 2016 жылға арналған резерві 9810 мың теңге сомасында бекітілсін.";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нұсқалған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2016 жылдың 1 қаңтарынан бастап қолданысқа енеді.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Р.Әбеуов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сессиясының № 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 сессиясының № 349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І.Кірістер: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2860583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1323952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3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1528531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ШЫҒЫНДАР: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3027213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4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485928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7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7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1881389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9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82448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71286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1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216127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6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125146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энергия көздерін пайдалануды қолдану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18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18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89942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19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26691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19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31919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338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0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1354"/>
        <w:gridCol w:w="1354"/>
        <w:gridCol w:w="1354"/>
        <w:gridCol w:w="4529"/>
        <w:gridCol w:w="23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8"/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442"/>
        <w:gridCol w:w="1871"/>
        <w:gridCol w:w="1871"/>
        <w:gridCol w:w="3433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6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9"/>
        <w:gridCol w:w="1030"/>
        <w:gridCol w:w="1030"/>
        <w:gridCol w:w="1030"/>
        <w:gridCol w:w="3919"/>
        <w:gridCol w:w="42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1"/>
        </w:tc>
        <w:tc>
          <w:tcPr>
            <w:tcW w:w="4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5"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 профициті)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-212397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VI.Бюджет тапшылығын қаржыландыру (профицитін пайдалану) 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сессиясының № 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 сессиясының № 349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65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бюджетінің нысаналы трансферттері мен бюджеттік кредиттері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8"/>
        <w:gridCol w:w="3102"/>
      </w:tblGrid>
      <w:tr>
        <w:trPr>
          <w:trHeight w:val="3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39"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0"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  <w:bookmarkEnd w:id="241"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782978</w:t>
            </w:r>
          </w:p>
        </w:tc>
      </w:tr>
      <w:tr>
        <w:trPr>
          <w:trHeight w:val="3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42"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43"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722529</w:t>
            </w:r>
          </w:p>
        </w:tc>
      </w:tr>
      <w:tr>
        <w:trPr>
          <w:trHeight w:val="3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bookmarkEnd w:id="244"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60449</w:t>
            </w:r>
          </w:p>
        </w:tc>
      </w:tr>
      <w:tr>
        <w:trPr>
          <w:trHeight w:val="3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нысаналы трансферттер</w:t>
            </w:r>
          </w:p>
          <w:bookmarkEnd w:id="245"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722529</w:t>
            </w:r>
          </w:p>
        </w:tc>
      </w:tr>
      <w:tr>
        <w:trPr>
          <w:trHeight w:val="3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46"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бюджеттен:</w:t>
            </w:r>
          </w:p>
          <w:bookmarkEnd w:id="247"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635730</w:t>
            </w:r>
          </w:p>
        </w:tc>
      </w:tr>
      <w:tr>
        <w:trPr>
          <w:trHeight w:val="3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тапсырыстарын іске асыруға </w:t>
            </w:r>
          </w:p>
          <w:bookmarkEnd w:id="248"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53935</w:t>
            </w:r>
          </w:p>
        </w:tc>
      </w:tr>
      <w:tr>
        <w:trPr>
          <w:trHeight w:val="3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</w:t>
            </w:r>
          </w:p>
          <w:bookmarkEnd w:id="249"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250"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492067</w:t>
            </w:r>
          </w:p>
        </w:tc>
      </w:tr>
      <w:tr>
        <w:trPr>
          <w:trHeight w:val="3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 еңбекақысының деңгейін арттыруға</w:t>
            </w:r>
          </w:p>
          <w:bookmarkEnd w:id="251"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79415</w:t>
            </w:r>
          </w:p>
        </w:tc>
      </w:tr>
      <w:tr>
        <w:trPr>
          <w:trHeight w:val="3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жағдайдағы актілерді тіркеу бөлімдерінің штат санын ұстауға</w:t>
            </w:r>
          </w:p>
          <w:bookmarkEnd w:id="252"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энергия көздерін пайдалануды қолдануға</w:t>
            </w:r>
          </w:p>
          <w:bookmarkEnd w:id="253"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кешеннің жергілікті атқарушы органдарының бөлімшелерін ұстауға</w:t>
            </w:r>
          </w:p>
          <w:bookmarkEnd w:id="254"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</w:tr>
      <w:tr>
        <w:trPr>
          <w:trHeight w:val="3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 бюджеттен:</w:t>
            </w:r>
          </w:p>
          <w:bookmarkEnd w:id="255"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86799</w:t>
            </w:r>
          </w:p>
        </w:tc>
      </w:tr>
      <w:tr>
        <w:trPr>
          <w:trHeight w:val="3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жергілікті атқарушы органдардан аудандардың жергілікті атқарушы органдардарына функцияларын беруге </w:t>
            </w:r>
          </w:p>
          <w:bookmarkEnd w:id="256"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29928</w:t>
            </w:r>
          </w:p>
        </w:tc>
      </w:tr>
      <w:tr>
        <w:trPr>
          <w:trHeight w:val="3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өтеуге</w:t>
            </w:r>
          </w:p>
          <w:bookmarkEnd w:id="257"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геоақпараттық электрондық картасын құруға</w:t>
            </w:r>
          </w:p>
          <w:bookmarkEnd w:id="258"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 мекендердің көшелерін күрделі, орташа және ағымдағы жөндеуден өткізуге </w:t>
            </w:r>
          </w:p>
          <w:bookmarkEnd w:id="259"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</w:t>
            </w:r>
          </w:p>
        </w:tc>
      </w:tr>
      <w:tr>
        <w:trPr>
          <w:trHeight w:val="3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картасының шеңберінде қалаларды және ауылдық елді мекендерді дамытуға</w:t>
            </w:r>
          </w:p>
          <w:bookmarkEnd w:id="260"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</w:t>
            </w:r>
          </w:p>
        </w:tc>
      </w:tr>
      <w:tr>
        <w:trPr>
          <w:trHeight w:val="3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61"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нысандарын жөндеуге</w:t>
            </w:r>
          </w:p>
          <w:bookmarkEnd w:id="262"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517</w:t>
            </w:r>
          </w:p>
        </w:tc>
      </w:tr>
      <w:tr>
        <w:trPr>
          <w:trHeight w:val="3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 нысандарын жөндеуге</w:t>
            </w:r>
          </w:p>
          <w:bookmarkEnd w:id="263"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2363</w:t>
            </w:r>
          </w:p>
        </w:tc>
      </w:tr>
      <w:tr>
        <w:trPr>
          <w:trHeight w:val="3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коммуналдық-инженерлік инфрақұрылым объектілерін жөндеуге және ауылдық елді мекендерді абаттандыруға</w:t>
            </w:r>
          </w:p>
          <w:bookmarkEnd w:id="264"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3987</w:t>
            </w:r>
          </w:p>
        </w:tc>
      </w:tr>
      <w:tr>
        <w:trPr>
          <w:trHeight w:val="3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кредиттер:</w:t>
            </w:r>
          </w:p>
          <w:bookmarkEnd w:id="265"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60449</w:t>
            </w:r>
          </w:p>
        </w:tc>
      </w:tr>
      <w:tr>
        <w:trPr>
          <w:trHeight w:val="3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  <w:bookmarkEnd w:id="266"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сессиясының № 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 сессиясының № 349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96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 құрамында кенттердің, ауылдың және ауылдық округ әкімдері аппаратының бюджеттік бағдарламалары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26"/>
        <w:gridCol w:w="4930"/>
        <w:gridCol w:w="26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8"/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347023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27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286637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27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29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31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38392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31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32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32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32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33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5113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5113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34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16881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35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