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9ada" w14:textId="fcd9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2015 жылғы 22 желтоқсандағы 38 сессиясының "2016-2018 жылдарға арналған аудандық бюджет туралы" № 349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16 ақпандағы 40 сессиясының № 375 шешімі. Қарағанды облысының Әділет департаментінде 2016 жылғы 2 наурызда № 3685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Ақтоғай аудандық мәслихатының 2015 жылғы 22 желтоқсандағы 38 сессиясының "2016-2018 жылдарға арналған аудандық бюджет туралы" № 349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3606 болып тіркелген, 2016 жылғы 29 қаңтардағы "Тоқырауын тынысы" № 4 (7532) газетінде, "Әділет" ақпараттық-құқықтық жүйесінде 2016 жылғы 4 ақпанда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2016-2018 жылдарға арналған аудандық бюджет 1, 2, 3, 4, 5, 6, 7 қосымшаларға сәйкес, оның ішінде 2016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2843272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1323952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4100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4000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1511220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3009902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45767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60449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14682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 активтерімен операциялар бойынша сальдо – 0 мың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212397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 212397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- 60449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14682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166630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Ақтоғай ауданы әкімдігінің 2016 жылға арналған резерві 7859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2016 жылдың 1 қаңтарынан бастап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Оңғарқұлов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2843272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ШЫҒЫНДАР: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1887199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энергия көздерін пайдалануды қолдану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4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442"/>
        <w:gridCol w:w="1871"/>
        <w:gridCol w:w="1871"/>
        <w:gridCol w:w="3433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006"/>
        <w:gridCol w:w="1006"/>
        <w:gridCol w:w="1006"/>
        <w:gridCol w:w="4110"/>
        <w:gridCol w:w="4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7"/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 профициті)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-212397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(профицитін пайдалану)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сессиясының № 375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6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құрамында кенттердің, ауылдың және ауылдық округ әкімдері аппаратының бюджеттік бағдарламалары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332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5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2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2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Тораңғалық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