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f6f" w14:textId="ab6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2016 жылғы 2 ақпандағы № 05/01 қаулысы. Қарағанды облысының Әділет департаментінде 2016 жылғы 22 ақпанда № 3673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әкімінің орынбасары А. Сайдыға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278"/>
        <w:gridCol w:w="1472"/>
        <w:gridCol w:w="2820"/>
        <w:gridCol w:w="3213"/>
        <w:gridCol w:w="2821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ұйымдарындағытәрбиеленушілердің саны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ұйымдарындағы жан басына шаққандағы бір айға қаржыландыру мөлшері (теңге)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