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43f4" w14:textId="3324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2015 жылғы 24 желтоқсандағы 50 сессиясының № 50/541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2016 жылғы 7 желтоқсандағы 11 сессиясының № 11/101 шешімі. Қарағанды облысының Әділет департаментінде 2016 жылғы 13 желтоқсанда № 4043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Абай аудандық мәслихатының 2015 жылғы 24 желтоқсандағы 50 сессиясының № 50/541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3612 болып тіркелген, 2016 жылғы 5 наурыздағы "Әділет" ақпараттық-құқықтық жүйесінде және 2016 жылғы 16 қаңтардағы № 2 (4105) "Абай-Ақиқат"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2016–2018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4 580 686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түсімдер – 1 694 222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14 038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түсетін түсімдер – 27 668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трансферттердің түсімдері – 2 844 758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4 612 889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кредиттер – 15 403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24 809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9 406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(профициті) – алу 47 606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(профицитін пайдалану) – 47 606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түсімдері – 24 809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13 823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қаражаттарының пайдаланатын қалдықтары – 36 620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4 580 686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1 694 222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8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4 612 889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- 47 606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50/541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нысаналы трансферттер және бюджеттік кредиттер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2"/>
        <w:gridCol w:w="4748"/>
      </w:tblGrid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1 702 454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1 580 515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3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1 361 466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мектепке дейінгі ұйымдарындағы мемлекеттік білім беру тапсырысын жүзеге асыруға</w:t>
            </w:r>
          </w:p>
          <w:bookmarkEnd w:id="4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4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асыруға</w:t>
            </w:r>
          </w:p>
          <w:bookmarkEnd w:id="4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4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4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агроөнеркәсіптік кешен бөлімшелерін ұстауға</w:t>
            </w:r>
          </w:p>
          <w:bookmarkEnd w:id="4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</w:t>
            </w:r>
          </w:p>
          <w:bookmarkEnd w:id="4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851 692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 еңбекақысының деңгейін арттыруға</w:t>
            </w:r>
          </w:p>
          <w:bookmarkEnd w:id="4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4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4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жөндеуге</w:t>
            </w:r>
          </w:p>
          <w:bookmarkEnd w:id="5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Мамандандырылмаған балалар-жасөспірімдер спорт мектептерінің қызметін қамтамасыз етуге </w:t>
            </w:r>
          </w:p>
          <w:bookmarkEnd w:id="5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үйлердің энергетикалық аудитін өткізуге</w:t>
            </w:r>
          </w:p>
          <w:bookmarkEnd w:id="5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 бар қалалық (ауылдық), қала маңындағы және ауданішілік қатынастар бойынша жолаушылар тасымалдарын субсидиялауға</w:t>
            </w:r>
          </w:p>
          <w:bookmarkEnd w:id="5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шаруашылығына</w:t>
            </w:r>
          </w:p>
          <w:bookmarkEnd w:id="5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қалаларды және ауылдық елді мекендерді дамытуға</w:t>
            </w:r>
          </w:p>
          <w:bookmarkEnd w:id="5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56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Шекаралардың өзгеруіне байланысты жер-кадастрлық жұмыстарды орындауға</w:t>
            </w:r>
          </w:p>
          <w:bookmarkEnd w:id="57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оқушылары үшін оқулықтарды сатып алуға және жеткізуге </w:t>
            </w:r>
          </w:p>
          <w:bookmarkEnd w:id="58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59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97 130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60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  <w:bookmarkEnd w:id="61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62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жобалауға, дамытуға және (немесе) жайластыруға</w:t>
            </w:r>
          </w:p>
          <w:bookmarkEnd w:id="63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64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7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65"/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