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d5f4" w14:textId="8c2d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 Абай ауданы Топар кентінің (шегін) шекарасын белгілеу туралы" бірлескен Абай ауданы әкімдігінің 2015 жылғы 14 желтоқсандағы № 42/05 қаулысы мен Абай аудандық мәслихатының 2015 жылғы 14 желтоқсандағы № 49/535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2016 жылғы 19 мамырдағы № 19/01 бірлескен қаулысы және Қарағанды облысы Абай ауданының мәслихатының 2016 жылғы 19 мамырдағы № 5/45 шешімі. Қарағанды облысының Әділет департаментінде 2016 жылғы 3 маусымда № 3839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әкімшілік–аумақтық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"Қарағанды облысы Абай ауданы Топар кентінің (шегін) шекарасын белгілеу туралы" Абай ауданы әкімдігінің 2015 жылғы 14 желтоқсандағы № 42/05 қаулысы мен Абай аудандық мәслихатының 2015 жылғы 14 (мәслихат) (әкімдік) желтоқсандағы № 49/535 бірлескен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14 қаңтарда № 3616 болып тіркелген, 2016 жылғы 23 қаңтардағы № 3 (4106) "Абай-Ақиқат" аудандық газетінде, 2016 жылғы 25 қаңтарда "Әділет" ақпараттық-құқықтық жүйесінде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бірлескен қаулы мен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"Абай ауданының жер қатынастары, сәулет және қала құрылысы бөлімі" мемлекеттік мекемесіне жер–есепке алу құжаттарына қажетті өзгерістер енгізілсін.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19/01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5/45 бірлескен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42/05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49/535 бірлескен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 Топар кентінің жер түсініктемесі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7"/>
        <w:gridCol w:w="3279"/>
        <w:gridCol w:w="7234"/>
      </w:tblGrid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га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жерлері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6111,9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Бақшалық және саяжай құрылысы жерлері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су қоймасы демалыс аймақтар жерлері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Аумақтағы тұрғылықты жерлер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пайдалану жерлері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1842,23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жерлер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8712,13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