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569d" w14:textId="ab75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2015 жылғы 24 желтоқсандағы 50 сессиясының № 50/541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2016 жылғы 11 мамырдағы 4 сессиясының № 4/39 шешімі. Қарағанды облысының Әділет департаментінде 2016 жылғы 25 мамырда № 3821 болып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Абай аудандық мәслихатының 2015 жылғы 24 желтоқсандағы 50 сессиясының № 50/541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3612 болып тіркелген, 2016 жылғы 5 наурыздағы "Әділет" ақпараттық-құқықтық жүйесінде және 2016 жылғы 16 қаңтардағы № 2 (4105) "Абай-Ақиқат" аудандық газетінде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"1. 2016–2018 жылдарға арналған аудандық бюджет 1, 2 және 3 қосымшаларға сәйкес, оның ішінде 2016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1) кірістер – 4 531 972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1 619 709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32 911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14 300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2 865 052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4 568 592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кредиттер – 16 046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25 452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кредиттерді өтеу – 9 406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алу 52 666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6) бюджет тапшылығын қаржыландыру (профицитін пайдалану) – 52 666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қарыздар түсімдері – 25 452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қарыздарды өтеу – 9 406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бюджет қаражаттарының пайдаланатын қалдықтары – 36 620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Осы шешім 2016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В.Черепанов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Цай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50/541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4 531 972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1 619 709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2 865 052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2 865 052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6023"/>
        <w:gridCol w:w="2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30"/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4 568 592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2 942 268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2 383 411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2 327 794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2 249 478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шеңберінде объектілерді жөндеу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төлемдерді төлеу бойынша борышына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2709"/>
        <w:gridCol w:w="4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263"/>
        <w:gridCol w:w="1715"/>
        <w:gridCol w:w="1715"/>
        <w:gridCol w:w="2972"/>
        <w:gridCol w:w="3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- 52 666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сессиясының 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сессиясының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50/541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нысаналы трансферттер және бюджеттік кредиттер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2"/>
        <w:gridCol w:w="4748"/>
      </w:tblGrid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7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59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1 723 391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60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1 556 405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  <w:bookmarkEnd w:id="61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1 351 589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мектепке дейінгі ұйымдарындағы мемлекеттік білім беру тапсырысын жүзеге асыруға</w:t>
            </w:r>
          </w:p>
          <w:bookmarkEnd w:id="62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асыруға</w:t>
            </w:r>
          </w:p>
          <w:bookmarkEnd w:id="63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бөлімінің штаттық санын ұстауға</w:t>
            </w:r>
          </w:p>
          <w:bookmarkEnd w:id="64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  <w:bookmarkEnd w:id="65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агроөнеркәсіптік кешен бөлімшелерін ұстауға</w:t>
            </w:r>
          </w:p>
          <w:bookmarkEnd w:id="66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</w:p>
          <w:bookmarkEnd w:id="67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851 692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68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68 126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69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350 860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  <w:bookmarkEnd w:id="70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204 816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жөндеуге</w:t>
            </w:r>
          </w:p>
          <w:bookmarkEnd w:id="71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111 449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Мамандандырылмаған балалар-жасөспірімдер спорт мектептерінің қызметін қамтамасыз етуге </w:t>
            </w:r>
          </w:p>
          <w:bookmarkEnd w:id="72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үйлердің энергетикалық аудитін өткізуге</w:t>
            </w:r>
          </w:p>
          <w:bookmarkEnd w:id="73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Қолданыстан шығарылатын және жойылатын ауру малдардың, азық-түліктердің және жануар тектес шикізаттардың құнын иелеріне өтеуге</w:t>
            </w:r>
          </w:p>
          <w:bookmarkEnd w:id="74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 бар қалалық (ауылдық), қала маңындағы және ауданішілік қатынастар бойынша жолаушылар тасымалдарын субсидиялауға</w:t>
            </w:r>
          </w:p>
          <w:bookmarkEnd w:id="75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шаруашылығына</w:t>
            </w:r>
          </w:p>
          <w:bookmarkEnd w:id="76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қалаларды және ауылдық елді мекендерді дамытуға</w:t>
            </w:r>
          </w:p>
          <w:bookmarkEnd w:id="77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елді мекендерінің геоақпараттық электрондық картасын құруға</w:t>
            </w:r>
          </w:p>
          <w:bookmarkEnd w:id="78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79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141 534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  <w:bookmarkEnd w:id="80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127 380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  <w:bookmarkEnd w:id="81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127 380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  <w:bookmarkEnd w:id="82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  <w:bookmarkEnd w:id="83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 республикалық бюджеттен</w:t>
            </w:r>
          </w:p>
          <w:bookmarkEnd w:id="84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  <w:bookmarkEnd w:id="85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сессиясының 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сессиясының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50/541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0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аудандық маңызы бар қала, кент, ауыл, ауылдық округтерінің әкімі аппараттары бойынша шығындар 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кенті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</w:tbl>
    <w:bookmarkStart w:name="z3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 селосы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15 451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</w:tbl>
    <w:bookmarkStart w:name="z34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 ды ауылдық округі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 ауылдық округі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ауылдық округі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</w:tbl>
    <w:bookmarkStart w:name="z35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ауылдық округі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селосы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Көксун ауылдық округі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1 660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1 660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1 660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1 660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</w:tbl>
    <w:bookmarkStart w:name="z37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2"/>
        <w:gridCol w:w="1101"/>
        <w:gridCol w:w="1102"/>
        <w:gridCol w:w="2993"/>
        <w:gridCol w:w="1826"/>
        <w:gridCol w:w="1827"/>
        <w:gridCol w:w="2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ауылдық округі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24 702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24 702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24 702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24 702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сессиясының 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сессиясының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50/541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9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трансферттердің аудандық маңызы бар қалалар, ауылдар, кенттер, ауылдық округтер арасында бөлінуі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9865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  <w:bookmarkEnd w:id="114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15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  <w:bookmarkEnd w:id="116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  <w:bookmarkEnd w:id="117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ауылдық округі</w:t>
            </w:r>
          </w:p>
          <w:bookmarkEnd w:id="118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</w:t>
            </w:r>
          </w:p>
          <w:bookmarkEnd w:id="119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кенті</w:t>
            </w:r>
          </w:p>
          <w:bookmarkEnd w:id="120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</w:t>
            </w:r>
          </w:p>
          <w:bookmarkEnd w:id="121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 селосы</w:t>
            </w:r>
          </w:p>
          <w:bookmarkEnd w:id="122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  <w:bookmarkEnd w:id="123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ауылдық округі</w:t>
            </w:r>
          </w:p>
          <w:bookmarkEnd w:id="124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 ауылдық округі</w:t>
            </w:r>
          </w:p>
          <w:bookmarkEnd w:id="125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ауылдық округі</w:t>
            </w:r>
          </w:p>
          <w:bookmarkEnd w:id="126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Есенгельді ауылдық округі</w:t>
            </w:r>
          </w:p>
          <w:bookmarkEnd w:id="127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1 137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селосы</w:t>
            </w:r>
          </w:p>
          <w:bookmarkEnd w:id="128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Көксун ауылдық округі</w:t>
            </w:r>
          </w:p>
          <w:bookmarkEnd w:id="129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