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251e" w14:textId="a2d2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2015 жылғы 18 наурыздағы № 09/01 "1 топ мүгедектеріне әлеуметтік көмектің қосымша түрін көрсету жөнінде"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2016 жылғы 10 ақпандағы № 05/03 қаулысы. Қарағанды облысының Әділет департаментінде 2016 жылғы 3 наурызда № 3691 болып тіркелді. Күші жойылды - Қарағанды облысы Абай ауданының әкімдігінің 2024 жылғы 3 мамырдағы № 21/02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03.05.2024 </w:t>
      </w:r>
      <w:r>
        <w:rPr>
          <w:rFonts w:ascii="Times New Roman"/>
          <w:b w:val="false"/>
          <w:i w:val="false"/>
          <w:color w:val="ff0000"/>
          <w:sz w:val="28"/>
        </w:rPr>
        <w:t>№ 21/02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2015 жылғы 18 наурыздағы "1 топ мүгедектеріне әлеуметтік көмектің қосымша түрін көрсету жөнінде" № 09/01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3147 болып тіркелген, 2015 жылғы 24 сәуірдегі № 16 "Абай-Ақиқат" аудандық газетінде жарияланған, "Әділет" ақпараттық – құқықтық жүйесінде 2015 жылдың 28 қазанда жарияланған) келесі өзгертулер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топ мүгедектеріне және 16 жасқа дейінгі мүгедек балаларға әлеуметтік көмектің қосымша түрін көрсету жөнінде";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 топ мүгедектеріне және 16 жасқа дейінгі мүгедек балаларға әлеуметтік көмектің қосымша түрі ақшалай төлем түрінде – 4800 теңге мөлшерінде жылына біржолғы көмек көрсетілсін.".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жетекшілік ететін аудан әкімінің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