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20a5" w14:textId="5e22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мәслихатының 2015 жылғы 23 желтоқсандағы XLI сессиясының № 1218/41 "2016-2018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2016 жылғы 5 мамырдағы VI шақырылған II сессиясының № 1290/2 шешімі. Қарағанды облысының Әділет департаментінде 2016 жылғы 18 мамырда № 3791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2015 жылғы 23 желтоқсандағы XLI сессиясының № 1218/41 "2016-2018 жылдарға арналған қалалық бюджет туралы" (нормативтік құқықтық актілерді мемлекеттік тіркеу Тізілімінде № 3598 тіркелген, 2016 жылдың 15 қаңтарында "Әділет" ақпараттық – құқықтық жүйесінде, 2016 жылғы 12 ақпандағы № 6 "Шахтинский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2016-2018 жылдарға арналған қалалық бюджет 1, 2 және 3 қосымшаларға сәйкес, оның ішінде 2016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3 487 348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1 114 098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16 585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38 052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- 2 318 613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3 664 172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алу 176 824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176 824 мың теңге: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 мың теңге;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- 176 824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2016 жылға қала әкімдігінің резерві 16 500 мың теңге сомасында бекітілсін.";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2016 жылдың 1 қаңтарынан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Файзулина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Мамерханова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"Шахтинск қаласының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бөлiмi" мемлекеттiк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 Буравко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 5 мамыр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мамырдағы 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мамырдағы 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6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берiлетiн нысаналы трансферттер және бюджеттік кредиттер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  <w:bookmarkEnd w:id="2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білім беру басқармасы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 (жолдарды жөндеуге)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мұрағаттар және құжаттама басқармасы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"Жұмыспен қамту 2020 жол картасы шеңберінде қалаларды және ауылдық елді мекендерді дамыту (мәдениет нысандарын жөндеуге)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жергілікті атқарушы органдарының бөлімшелерін ұстауға 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Аймақтың экономикалық тұрақтылығын және жергілікті бюджеттердің шығындарын қайтаруға 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жұмыспен қамтуды үйлестіру және әлеуметтік бағдарламалар басқармасы 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2012-2018 жылдарға арналған Қазақстан Республикасындағы 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 аппараты 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 шынықтыру және спорт басқармасы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және қалалық мамандандырылмаған балалар- жасөспірімдер спорт мектебінің қызметің қамтамасыз етуге 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мекендерінің геоақпараттық электрондық картасын құруға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(облыстық маңызы бар қаланың) құрылыс басқармасы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бюджеттік бағдарламалар әкімшілеріне нысаналы трансферттер және бюджеттік кредиттер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тұрғын үй инспекциясы бөлімі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 (жолдарды жөндеуге)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экономикалық тұрақтылығын және жергілікті бюджеттердің шығындарын қайтаруға (елді мекендердің көшелерін жарықтандыруға, жолдарды жөндеуге)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ветеринария бөлімі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2012-2018 жылдарға арналған Қазақстан Республикасындағы 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кәсіпкерлік және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қаласының мәслихат аппараты 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қаласының әкім аппараты 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Шахан кентінің әкім аппараты </w:t>
            </w:r>
          </w:p>
          <w:bookmarkEnd w:id="3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Долинка кентінің әкім аппараты </w:t>
            </w:r>
          </w:p>
          <w:bookmarkEnd w:id="3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Новодолинский кентінің әкім аппараты 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bookmarkEnd w:id="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2020 шеңберінде қалаларды және елді мекендерді дамытуға (мәдениет объектілерін жөндеуге)</w:t>
            </w:r>
          </w:p>
          <w:bookmarkEnd w:id="3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bookmarkEnd w:id="3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жер қатынастары, cәулет және қала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</w:t>
            </w:r>
          </w:p>
          <w:bookmarkEnd w:id="3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мекендерінің геоақпараттық электрондық картасын құруға</w:t>
            </w:r>
          </w:p>
          <w:bookmarkEnd w:id="3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  <w:bookmarkEnd w:id="3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 шынықтыру және спорт бөлімі</w:t>
            </w:r>
          </w:p>
          <w:bookmarkEnd w:id="3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және қалалық мамандандырылмаған балалар- жасөспірімдер спорт мектебінің қызметің қамтамасыз етуге </w:t>
            </w:r>
          </w:p>
          <w:bookmarkEnd w:id="3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  <w:bookmarkEnd w:id="3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  <w:bookmarkEnd w:id="3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  <w:bookmarkEnd w:id="3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