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9611" w14:textId="fd99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– 2019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26 желтоқсандағы № 112 шешімі. Қарағанды облысының Әділет департаментінде 2017 жылғы 6 қаңтарда № 4085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29 қарашадағы "2017 – 2019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– 2019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23 146 323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3 317 737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16 840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31 600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19 780 146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23 762 475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616 152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616 152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616 152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Сәтбаев қалалық мәслихатының 04.12.2017 № 217 (01.01.2017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арналған қалалық бюджетке кірістерді бөлу нормативтері мынадай мөлшерлерде белгіленсін: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100 пайыз;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– 100 пайыз;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– 100 пайыз;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100 пайыз.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қалалық бюджет кірістерінің және шығындарының құрамында мынадай трансферттер қарастырылғаны 4 қосымшаға сәйкес ескерілсін: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және облыстық бюджеттен ағымдағы нысаналы трансферттер 1 538 351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12 595 519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1 834 453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Сәтбаев қалалық мәслихатының 04.12.2017 № 217 (01.01.2017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арналған қалалық бюджет түсімдерінің құрамында облыстық бюджеттен қала бюджетіне берілетін субвенциялардың көлемі 3 811 823 мың теңге сомасында ескерілсін.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2017 жылға арналған қалалық бюджеттің құрамында Жезқазған кентінің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2017 жылға арналған қалалық бюджеттің құрамында жергілікті өзін-өзі басқару функцияларын іске асыру үшін жергілікті өзін-өзі басқару органдарына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атқарушы органның 2017 жылға арналған резерві 0 мың теңге сомасында бекітілсін.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Сәтбаев қалалық мәслихатының 04.12.2017 № 217 (01.01.2017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2017 жылға арналған бюджетті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2017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Сәтбаев қалалық мәслихатының 04.12.2017 № 217 (01.01.2017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31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9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7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73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және облыстық бюджеттен бөлінген нысаналы трансферттер</w:t>
      </w:r>
    </w:p>
    <w:bookmarkEnd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Сәтбаев қалалық мәслихатының 04.12.2017 № 217 (01.01.2017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15 968 323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еңбек нарығын дамытуға бағытталған ісшараларды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 және білім беру нысандарына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және елді мекендердің көшелерін орташа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жөндеуден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нарығындағы қажетті мамандықтар бойынша жұмыс кадрларын қысқа мерзімді кәсіби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14 429 972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795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Жезқазған кентінің бюджеттік бағдарламаларының тізбесі</w:t>
      </w:r>
    </w:p>
    <w:bookmarkEnd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Сәтбаев қалалық мәслихатының 04.12.2017 № 217 (01.01.2017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817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функцияларын іске асыру үшін жергілікті өзін-өзі басқару органдарына нысаналы трансферттер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 округтардың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821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 атқару процесінде секвестрлеуге жатпайтын бюджеттік бағдарламалардың тізбесі</w:t>
      </w:r>
    </w:p>
    <w:bookmarkEnd w:id="7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73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7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