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a2f4d9" w14:textId="2a2f4d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Сәтбаев қалалық мәслихатының 2015 жылғы 30 маусымдағы № 355 "Әлеуметтік көмек көрсетудің, оның мөлшерлерін белгілеудің және Сәтбаев қаласы мен Жезқазған кентінің мұқтаж азаматтарының жекелеген санаттарының тізбесін айқындаудың қағидаларын бекіту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Сәтбаев қалалық мәслихатының 2016 жылғы 24 тамыздағы № 76 шешімі. Қарағанды облысының Әділет департаментінде 2016 жылғы 20 қыркүйекте № 3962 болып тіркелді. Күші жойылды - Қарағанды облысы Сәтбаев қалалық мәслихатының 2021 жылғы 3 ақпандағы № 20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Қарағанды облысы Сәтбаев қалалық мәслихатының 03.02.2021 № 20 (алғашқы ресми жарияланған күнінен кейін күнтізбелік он күн өткен соң қолданысқа енгізіледі) </w:t>
      </w:r>
      <w:r>
        <w:rPr>
          <w:rFonts w:ascii="Times New Roman"/>
          <w:b w:val="false"/>
          <w:i w:val="false"/>
          <w:color w:val="ff0000"/>
          <w:sz w:val="28"/>
        </w:rPr>
        <w:t>шешімімен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"Қазақстан Республикасындағы жергiлiктi мемлекеттiк басқару және өзiн-өзi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 Үкіметінің 2013 жылғы 21 мамырдағы № 504 "Әлеуметтік көмек көрсетудің, оның мөлшерлерін белгілеудің және мұқтаж азаматтардың жекелеген санаттарының тізбесін айқындаудың үлгілік қағидаларын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Сәтбаев қалалық мәслихаты </w:t>
      </w:r>
      <w:r>
        <w:rPr>
          <w:rFonts w:ascii="Times New Roman"/>
          <w:b/>
          <w:i w:val="false"/>
          <w:color w:val="000000"/>
          <w:sz w:val="28"/>
        </w:rPr>
        <w:t>ШЕШІМ ЕТТІ: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Сәтбаев қалалық мәслихатының 2016 жылғы 30 маусымдағы № 355 "Әлеуметтік көмек көрсетудің, оның мөлшерлерін белгілеудің және Сәтбаев қаласы мен Жезқазған кентінің мұқтаж азаматтарының жекелеген санаттарының тізбесін айқындаудың қағидаларын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3324 болып тіркелген, 2015 жылғы 17 шілдедегі "Шарайна" № 28 (2166) газетінде және 2015 жылғы 22 шілдеде "Әділет" ақпараттық-құқықтық жүйесінде жарияланған) келесі өзгерістер енгізілсін: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шешіммен бекітілген Әлеуметтік көмек көрсетудің, оның мөлшерлерін белгілеудің және Сәтбаев қаласы мен Жезқазған кентінің мұқтаж азаматтарының жекелеген санаттарының тізбесін айқындаудың </w:t>
      </w:r>
      <w:r>
        <w:rPr>
          <w:rFonts w:ascii="Times New Roman"/>
          <w:b w:val="false"/>
          <w:i w:val="false"/>
          <w:color w:val="000000"/>
          <w:sz w:val="28"/>
        </w:rPr>
        <w:t>қағидаларында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 тармақтың </w:t>
      </w:r>
      <w:r>
        <w:rPr>
          <w:rFonts w:ascii="Times New Roman"/>
          <w:b w:val="false"/>
          <w:i w:val="false"/>
          <w:color w:val="000000"/>
          <w:sz w:val="28"/>
        </w:rPr>
        <w:t>7) тармақшасы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алынып тасталсын; 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28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мазмұндалсын:</w:t>
      </w:r>
    </w:p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"28. Отбасының белсенділігін арттырудың әлеуметтік келісімшарты Қазақстан Республикасы Денсаулық сақтау және әлеуметтік даму министрінің 2016 жылғы 17 мамырдағы "Өрлеу" жобасына қатысуға арналған құжаттар нысанын бекіту туралы" № 385 </w:t>
      </w:r>
      <w:r>
        <w:rPr>
          <w:rFonts w:ascii="Times New Roman"/>
          <w:b w:val="false"/>
          <w:i w:val="false"/>
          <w:color w:val="000000"/>
          <w:sz w:val="28"/>
        </w:rPr>
        <w:t>бұйрығымен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бекітілген нысандарға сәйкес жасалады (Нормативтік құқықтық актілерді мемлекеттік тіркеу тізілімінде № 13773 болып тіркелген).".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алғашқы ресми жарияланған күнінен кейін күнтізбелік он күн өткен соң қолданысқа енгізіледі.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 Әділбаев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Қалалық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Хмилярчук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