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ffb5b" w14:textId="b9ffb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Сәтбаев қалалық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қалалық мәслихатының 2016 жылғы 29 сәуірдегі № 31 шешімі. Қарағанды облысының Әділет департаментінде 2016 жылғы 24 мамырда № 3819 болып тіркелді. Күші жойылды - Қарағанды облысы Сәтбаев қалалық мәслихатының 2017 жылғы 9 қазандағы № 209 шешімімен</w:t>
      </w:r>
    </w:p>
    <w:p>
      <w:pPr>
        <w:spacing w:after="0"/>
        <w:ind w:left="0"/>
        <w:jc w:val="both"/>
      </w:pPr>
      <w:bookmarkStart w:name="z3" w:id="0"/>
      <w:r>
        <w:rPr>
          <w:rFonts w:ascii="Times New Roman"/>
          <w:b w:val="false"/>
          <w:i w:val="false"/>
          <w:color w:val="ff0000"/>
          <w:sz w:val="28"/>
        </w:rPr>
        <w:t xml:space="preserve">
      Ескерту. Күші жойылды - Қарағанды облысы Сәтбаев қалалық мәслихатының 09.10.2017 № 209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9-бабына</w:t>
      </w:r>
      <w:r>
        <w:rPr>
          <w:rFonts w:ascii="Times New Roman"/>
          <w:b w:val="false"/>
          <w:i w:val="false"/>
          <w:color w:val="000000"/>
          <w:sz w:val="28"/>
        </w:rPr>
        <w:t>, Қазақстан Республикасы Президентінің 2013 жылғы 3 желтоқсандағы "Мәслихаттың үлгі регламентін бекіту туралы" № 704 </w:t>
      </w:r>
      <w:r>
        <w:rPr>
          <w:rFonts w:ascii="Times New Roman"/>
          <w:b w:val="false"/>
          <w:i w:val="false"/>
          <w:color w:val="000000"/>
          <w:sz w:val="28"/>
        </w:rPr>
        <w:t xml:space="preserve">Жарлығына </w:t>
      </w:r>
      <w:r>
        <w:rPr>
          <w:rFonts w:ascii="Times New Roman"/>
          <w:b w:val="false"/>
          <w:i w:val="false"/>
          <w:color w:val="000000"/>
          <w:sz w:val="28"/>
        </w:rPr>
        <w:t xml:space="preserve">сәйкес Сәтбаев қалалық мәслихаты </w:t>
      </w:r>
      <w:r>
        <w:rPr>
          <w:rFonts w:ascii="Times New Roman"/>
          <w:b/>
          <w:i w:val="false"/>
          <w:color w:val="000000"/>
          <w:sz w:val="28"/>
        </w:rPr>
        <w:t>ШЕШІМ ЕТТІ:</w:t>
      </w:r>
    </w:p>
    <w:bookmarkStart w:name="z4" w:id="1"/>
    <w:p>
      <w:pPr>
        <w:spacing w:after="0"/>
        <w:ind w:left="0"/>
        <w:jc w:val="both"/>
      </w:pPr>
      <w:r>
        <w:rPr>
          <w:rFonts w:ascii="Times New Roman"/>
          <w:b w:val="false"/>
          <w:i w:val="false"/>
          <w:color w:val="000000"/>
          <w:sz w:val="28"/>
        </w:rPr>
        <w:t xml:space="preserve">
      1. Қоса беріліп отырған Сәтбаев қалалық мәслихатының </w:t>
      </w:r>
      <w:r>
        <w:rPr>
          <w:rFonts w:ascii="Times New Roman"/>
          <w:b w:val="false"/>
          <w:i w:val="false"/>
          <w:color w:val="000000"/>
          <w:sz w:val="28"/>
        </w:rPr>
        <w:t xml:space="preserve">Регламенті </w:t>
      </w:r>
      <w:r>
        <w:rPr>
          <w:rFonts w:ascii="Times New Roman"/>
          <w:b w:val="false"/>
          <w:i w:val="false"/>
          <w:color w:val="000000"/>
          <w:sz w:val="28"/>
        </w:rPr>
        <w:t>бекітілсін.</w:t>
      </w:r>
    </w:p>
    <w:bookmarkEnd w:id="1"/>
    <w:bookmarkStart w:name="z5"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Күнеділов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w:t>
            </w:r>
            <w:r>
              <w:br/>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Хмилярчук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қалалық мәслихатының</w:t>
            </w:r>
            <w:r>
              <w:br/>
            </w:r>
            <w:r>
              <w:rPr>
                <w:rFonts w:ascii="Times New Roman"/>
                <w:b w:val="false"/>
                <w:i w:val="false"/>
                <w:color w:val="000000"/>
                <w:sz w:val="20"/>
              </w:rPr>
              <w:t>2016 жылғы 29 сәуірдегі</w:t>
            </w:r>
            <w:r>
              <w:br/>
            </w:r>
            <w:r>
              <w:rPr>
                <w:rFonts w:ascii="Times New Roman"/>
                <w:b w:val="false"/>
                <w:i w:val="false"/>
                <w:color w:val="000000"/>
                <w:sz w:val="20"/>
              </w:rPr>
              <w:t>№ 31 шешімімен</w:t>
            </w:r>
            <w:r>
              <w:br/>
            </w:r>
            <w:r>
              <w:rPr>
                <w:rFonts w:ascii="Times New Roman"/>
                <w:b w:val="false"/>
                <w:i w:val="false"/>
                <w:color w:val="000000"/>
                <w:sz w:val="20"/>
              </w:rPr>
              <w:t>бекiтiлген</w:t>
            </w:r>
          </w:p>
        </w:tc>
      </w:tr>
    </w:tbl>
    <w:bookmarkStart w:name="z9" w:id="3"/>
    <w:p>
      <w:pPr>
        <w:spacing w:after="0"/>
        <w:ind w:left="0"/>
        <w:jc w:val="left"/>
      </w:pPr>
      <w:r>
        <w:rPr>
          <w:rFonts w:ascii="Times New Roman"/>
          <w:b/>
          <w:i w:val="false"/>
          <w:color w:val="000000"/>
        </w:rPr>
        <w:t xml:space="preserve"> Сәтбаев қалалық мәслихатының Регламенті туралы</w:t>
      </w:r>
    </w:p>
    <w:bookmarkEnd w:id="3"/>
    <w:bookmarkStart w:name="z10" w:id="4"/>
    <w:p>
      <w:pPr>
        <w:spacing w:after="0"/>
        <w:ind w:left="0"/>
        <w:jc w:val="left"/>
      </w:pPr>
      <w:r>
        <w:rPr>
          <w:rFonts w:ascii="Times New Roman"/>
          <w:b/>
          <w:i w:val="false"/>
          <w:color w:val="000000"/>
        </w:rPr>
        <w:t xml:space="preserve"> 1 Тарау. Жалпы қағидалар</w:t>
      </w:r>
    </w:p>
    <w:bookmarkEnd w:id="4"/>
    <w:bookmarkStart w:name="z11" w:id="5"/>
    <w:p>
      <w:pPr>
        <w:spacing w:after="0"/>
        <w:ind w:left="0"/>
        <w:jc w:val="both"/>
      </w:pPr>
      <w:r>
        <w:rPr>
          <w:rFonts w:ascii="Times New Roman"/>
          <w:b w:val="false"/>
          <w:i w:val="false"/>
          <w:color w:val="000000"/>
          <w:sz w:val="28"/>
        </w:rPr>
        <w:t>
      1. Осы Сәтбаев қалалық мәслихатының Регламенті (бұдан әрі – Регламент) "Қазақстан Республикасындағы жергілікті мемлекеттік басқару және өзін-өзі басқару туралы" Қазақстан Республикасының 2001 жылғы 23 қаңтардағы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p>
    <w:bookmarkEnd w:id="5"/>
    <w:bookmarkStart w:name="z12" w:id="6"/>
    <w:p>
      <w:pPr>
        <w:spacing w:after="0"/>
        <w:ind w:left="0"/>
        <w:jc w:val="both"/>
      </w:pPr>
      <w:r>
        <w:rPr>
          <w:rFonts w:ascii="Times New Roman"/>
          <w:b w:val="false"/>
          <w:i w:val="false"/>
          <w:color w:val="000000"/>
          <w:sz w:val="28"/>
        </w:rPr>
        <w:t xml:space="preserve">
      2. Сәтбаев қалалық мәслихаты (жергілікті өкілді орган) – Сәтбаев қаласының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 </w:t>
      </w:r>
    </w:p>
    <w:bookmarkEnd w:id="6"/>
    <w:bookmarkStart w:name="z13" w:id="7"/>
    <w:p>
      <w:pPr>
        <w:spacing w:after="0"/>
        <w:ind w:left="0"/>
        <w:jc w:val="both"/>
      </w:pPr>
      <w:r>
        <w:rPr>
          <w:rFonts w:ascii="Times New Roman"/>
          <w:b w:val="false"/>
          <w:i w:val="false"/>
          <w:color w:val="000000"/>
          <w:sz w:val="28"/>
        </w:rPr>
        <w:t>
      3. Мәслихаттың қызметі Қазақстан Республикасының Конституциясымен, Заңмен және Қазақстан Республикасының өзге де нормативтік құқықтық актілерімен реттеледі.</w:t>
      </w:r>
    </w:p>
    <w:bookmarkEnd w:id="7"/>
    <w:bookmarkStart w:name="z14" w:id="8"/>
    <w:p>
      <w:pPr>
        <w:spacing w:after="0"/>
        <w:ind w:left="0"/>
        <w:jc w:val="left"/>
      </w:pPr>
      <w:r>
        <w:rPr>
          <w:rFonts w:ascii="Times New Roman"/>
          <w:b/>
          <w:i w:val="false"/>
          <w:color w:val="000000"/>
        </w:rPr>
        <w:t xml:space="preserve"> 2 Тарау. Мәслихат сессияларын өткізу тәртібі</w:t>
      </w:r>
    </w:p>
    <w:bookmarkEnd w:id="8"/>
    <w:bookmarkStart w:name="z15" w:id="9"/>
    <w:p>
      <w:pPr>
        <w:spacing w:after="0"/>
        <w:ind w:left="0"/>
        <w:jc w:val="left"/>
      </w:pPr>
      <w:r>
        <w:rPr>
          <w:rFonts w:ascii="Times New Roman"/>
          <w:b/>
          <w:i w:val="false"/>
          <w:color w:val="000000"/>
        </w:rPr>
        <w:t xml:space="preserve"> 1 Параграф. Мәслихат сессиялары</w:t>
      </w:r>
    </w:p>
    <w:bookmarkEnd w:id="9"/>
    <w:bookmarkStart w:name="z16" w:id="10"/>
    <w:p>
      <w:pPr>
        <w:spacing w:after="0"/>
        <w:ind w:left="0"/>
        <w:jc w:val="both"/>
      </w:pPr>
      <w:r>
        <w:rPr>
          <w:rFonts w:ascii="Times New Roman"/>
          <w:b w:val="false"/>
          <w:i w:val="false"/>
          <w:color w:val="000000"/>
          <w:sz w:val="28"/>
        </w:rPr>
        <w:t xml:space="preserve">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 </w:t>
      </w:r>
    </w:p>
    <w:bookmarkEnd w:id="10"/>
    <w:bookmarkStart w:name="z17" w:id="11"/>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ол заңды. Сессия жалпы отырыс нысанында өткізіледі.</w:t>
      </w:r>
    </w:p>
    <w:bookmarkEnd w:id="11"/>
    <w:bookmarkStart w:name="z18" w:id="12"/>
    <w:p>
      <w:pPr>
        <w:spacing w:after="0"/>
        <w:ind w:left="0"/>
        <w:jc w:val="both"/>
      </w:pP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p>
    <w:bookmarkEnd w:id="12"/>
    <w:bookmarkStart w:name="z19" w:id="13"/>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p>
    <w:bookmarkEnd w:id="13"/>
    <w:bookmarkStart w:name="z20" w:id="14"/>
    <w:p>
      <w:pPr>
        <w:spacing w:after="0"/>
        <w:ind w:left="0"/>
        <w:jc w:val="both"/>
      </w:pP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p>
    <w:bookmarkEnd w:id="14"/>
    <w:bookmarkStart w:name="z21" w:id="15"/>
    <w:p>
      <w:pPr>
        <w:spacing w:after="0"/>
        <w:ind w:left="0"/>
        <w:jc w:val="both"/>
      </w:pPr>
      <w:r>
        <w:rPr>
          <w:rFonts w:ascii="Times New Roman"/>
          <w:b w:val="false"/>
          <w:i w:val="false"/>
          <w:color w:val="000000"/>
          <w:sz w:val="28"/>
        </w:rPr>
        <w:t>
      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сайлау комиссиясының төрағасы шақырады.</w:t>
      </w:r>
    </w:p>
    <w:bookmarkEnd w:id="15"/>
    <w:bookmarkStart w:name="z22" w:id="16"/>
    <w:p>
      <w:pPr>
        <w:spacing w:after="0"/>
        <w:ind w:left="0"/>
        <w:jc w:val="both"/>
      </w:pPr>
      <w:r>
        <w:rPr>
          <w:rFonts w:ascii="Times New Roman"/>
          <w:b w:val="false"/>
          <w:i w:val="false"/>
          <w:color w:val="000000"/>
          <w:sz w:val="28"/>
        </w:rPr>
        <w:t>
      6. Мәслихаттың бірінші сессиясын сайлау комиссиясының төрағасы ашады және оны мәслихат сессиясының төрағасы сайланғанға дейін жүргізеді.</w:t>
      </w:r>
    </w:p>
    <w:bookmarkEnd w:id="16"/>
    <w:bookmarkStart w:name="z23" w:id="17"/>
    <w:p>
      <w:pPr>
        <w:spacing w:after="0"/>
        <w:ind w:left="0"/>
        <w:jc w:val="both"/>
      </w:pPr>
      <w:r>
        <w:rPr>
          <w:rFonts w:ascii="Times New Roman"/>
          <w:b w:val="false"/>
          <w:i w:val="false"/>
          <w:color w:val="000000"/>
          <w:sz w:val="28"/>
        </w:rPr>
        <w:t>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p>
    <w:bookmarkEnd w:id="17"/>
    <w:bookmarkStart w:name="z24" w:id="18"/>
    <w:p>
      <w:pPr>
        <w:spacing w:after="0"/>
        <w:ind w:left="0"/>
        <w:jc w:val="both"/>
      </w:pPr>
      <w:r>
        <w:rPr>
          <w:rFonts w:ascii="Times New Roman"/>
          <w:b w:val="false"/>
          <w:i w:val="false"/>
          <w:color w:val="000000"/>
          <w:sz w:val="28"/>
        </w:rPr>
        <w:t>
      7. Мәслихаттың кезекті сессиясы жылына төрт реттен жиі шақырылмайды және оны мәслихат сессиясының төрағасы жүргізеді.</w:t>
      </w:r>
    </w:p>
    <w:bookmarkEnd w:id="18"/>
    <w:bookmarkStart w:name="z25" w:id="19"/>
    <w:p>
      <w:pPr>
        <w:spacing w:after="0"/>
        <w:ind w:left="0"/>
        <w:jc w:val="both"/>
      </w:pPr>
      <w:r>
        <w:rPr>
          <w:rFonts w:ascii="Times New Roman"/>
          <w:b w:val="false"/>
          <w:i w:val="false"/>
          <w:color w:val="000000"/>
          <w:sz w:val="28"/>
        </w:rPr>
        <w:t>
      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p>
    <w:bookmarkEnd w:id="19"/>
    <w:bookmarkStart w:name="z26" w:id="20"/>
    <w:p>
      <w:pPr>
        <w:spacing w:after="0"/>
        <w:ind w:left="0"/>
        <w:jc w:val="both"/>
      </w:pP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p>
    <w:bookmarkEnd w:id="20"/>
    <w:bookmarkStart w:name="z27" w:id="21"/>
    <w:p>
      <w:pPr>
        <w:spacing w:after="0"/>
        <w:ind w:left="0"/>
        <w:jc w:val="both"/>
      </w:pPr>
      <w:r>
        <w:rPr>
          <w:rFonts w:ascii="Times New Roman"/>
          <w:b w:val="false"/>
          <w:i w:val="false"/>
          <w:color w:val="000000"/>
          <w:sz w:val="28"/>
        </w:rPr>
        <w:t>
      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p>
    <w:bookmarkEnd w:id="21"/>
    <w:bookmarkStart w:name="z28" w:id="22"/>
    <w:p>
      <w:pPr>
        <w:spacing w:after="0"/>
        <w:ind w:left="0"/>
        <w:jc w:val="both"/>
      </w:pPr>
      <w:r>
        <w:rPr>
          <w:rFonts w:ascii="Times New Roman"/>
          <w:b w:val="false"/>
          <w:i w:val="false"/>
          <w:color w:val="000000"/>
          <w:sz w:val="28"/>
        </w:rPr>
        <w:t xml:space="preserve">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 </w:t>
      </w:r>
    </w:p>
    <w:bookmarkEnd w:id="22"/>
    <w:bookmarkStart w:name="z29" w:id="23"/>
    <w:p>
      <w:pPr>
        <w:spacing w:after="0"/>
        <w:ind w:left="0"/>
        <w:jc w:val="both"/>
      </w:pPr>
      <w:r>
        <w:rPr>
          <w:rFonts w:ascii="Times New Roman"/>
          <w:b w:val="false"/>
          <w:i w:val="false"/>
          <w:color w:val="000000"/>
          <w:sz w:val="28"/>
        </w:rPr>
        <w:t>
      10. Регламентте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Сәтбаев қаласы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p>
    <w:bookmarkEnd w:id="23"/>
    <w:bookmarkStart w:name="z30" w:id="24"/>
    <w:p>
      <w:pPr>
        <w:spacing w:after="0"/>
        <w:ind w:left="0"/>
        <w:jc w:val="both"/>
      </w:pPr>
      <w:r>
        <w:rPr>
          <w:rFonts w:ascii="Times New Roman"/>
          <w:b w:val="false"/>
          <w:i w:val="false"/>
          <w:color w:val="000000"/>
          <w:sz w:val="28"/>
        </w:rPr>
        <w:t>
      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Сәтбаев қаласының әкімі ұсынған мәселелердің негізінде сессияның төрағасы қалыптастырады.</w:t>
      </w:r>
    </w:p>
    <w:bookmarkEnd w:id="24"/>
    <w:bookmarkStart w:name="z31" w:id="25"/>
    <w:p>
      <w:pPr>
        <w:spacing w:after="0"/>
        <w:ind w:left="0"/>
        <w:jc w:val="both"/>
      </w:pP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p>
    <w:bookmarkEnd w:id="25"/>
    <w:bookmarkStart w:name="z32" w:id="26"/>
    <w:p>
      <w:pPr>
        <w:spacing w:after="0"/>
        <w:ind w:left="0"/>
        <w:jc w:val="both"/>
      </w:pP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p>
    <w:bookmarkEnd w:id="26"/>
    <w:bookmarkStart w:name="z33" w:id="27"/>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27"/>
    <w:bookmarkStart w:name="z34" w:id="28"/>
    <w:p>
      <w:pPr>
        <w:spacing w:after="0"/>
        <w:ind w:left="0"/>
        <w:jc w:val="both"/>
      </w:pPr>
      <w:r>
        <w:rPr>
          <w:rFonts w:ascii="Times New Roman"/>
          <w:b w:val="false"/>
          <w:i w:val="false"/>
          <w:color w:val="000000"/>
          <w:sz w:val="28"/>
        </w:rPr>
        <w:t>
      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Сәтбаев қаласының әкімімен келісім бойынша сессия төрағасы бекітеді.</w:t>
      </w:r>
    </w:p>
    <w:bookmarkEnd w:id="28"/>
    <w:bookmarkStart w:name="z35" w:id="29"/>
    <w:p>
      <w:pPr>
        <w:spacing w:after="0"/>
        <w:ind w:left="0"/>
        <w:jc w:val="both"/>
      </w:pPr>
      <w:r>
        <w:rPr>
          <w:rFonts w:ascii="Times New Roman"/>
          <w:b w:val="false"/>
          <w:i w:val="false"/>
          <w:color w:val="000000"/>
          <w:sz w:val="28"/>
        </w:rPr>
        <w:t>
      13. Мәслихаттың қарауына жататын мәселелер бойынша мәслихаттың сессиясына қала әкімі, жұмысы сессияда қаралатын ұйымдардың басшылары мен өзге де лауазымды адамдары шақырылады. Сессияға сессия төрағасының шақыруымен бұқаралық ақпарат құралдары, мемлекеттік органдар мен қоғамдық ұйымдар өкілдерінің қатысуына жол беріледі.</w:t>
      </w:r>
    </w:p>
    <w:bookmarkEnd w:id="29"/>
    <w:bookmarkStart w:name="z36" w:id="30"/>
    <w:p>
      <w:pPr>
        <w:spacing w:after="0"/>
        <w:ind w:left="0"/>
        <w:jc w:val="both"/>
      </w:pPr>
      <w:r>
        <w:rPr>
          <w:rFonts w:ascii="Times New Roman"/>
          <w:b w:val="false"/>
          <w:i w:val="false"/>
          <w:color w:val="000000"/>
          <w:sz w:val="28"/>
        </w:rPr>
        <w:t>
      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p>
    <w:bookmarkEnd w:id="30"/>
    <w:bookmarkStart w:name="z37" w:id="31"/>
    <w:p>
      <w:pPr>
        <w:spacing w:after="0"/>
        <w:ind w:left="0"/>
        <w:jc w:val="both"/>
      </w:pP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p>
    <w:bookmarkEnd w:id="31"/>
    <w:bookmarkStart w:name="z38" w:id="32"/>
    <w:p>
      <w:pPr>
        <w:spacing w:after="0"/>
        <w:ind w:left="0"/>
        <w:jc w:val="both"/>
      </w:pPr>
      <w:r>
        <w:rPr>
          <w:rFonts w:ascii="Times New Roman"/>
          <w:b w:val="false"/>
          <w:i w:val="false"/>
          <w:color w:val="000000"/>
          <w:sz w:val="28"/>
        </w:rPr>
        <w:t>
      15. Таңғы отырыстар сағат 10-нан 13-ке дейін өтеді. Кешкі сағат 14-тен 18-ге дейін өтеді, әрбір 1,5 сағаттан кейін 10 минуттық үзіліс беріледі. Қалалық мәслихат өз шешімімен отырыстарын өткізуге басқа да уақыт белгілеуі мүмкін.</w:t>
      </w:r>
    </w:p>
    <w:bookmarkEnd w:id="32"/>
    <w:bookmarkStart w:name="z39" w:id="33"/>
    <w:p>
      <w:pPr>
        <w:spacing w:after="0"/>
        <w:ind w:left="0"/>
        <w:jc w:val="both"/>
      </w:pP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p>
    <w:bookmarkEnd w:id="33"/>
    <w:bookmarkStart w:name="z40" w:id="34"/>
    <w:p>
      <w:pPr>
        <w:spacing w:after="0"/>
        <w:ind w:left="0"/>
        <w:jc w:val="both"/>
      </w:pPr>
      <w:r>
        <w:rPr>
          <w:rFonts w:ascii="Times New Roman"/>
          <w:b w:val="false"/>
          <w:i w:val="false"/>
          <w:color w:val="000000"/>
          <w:sz w:val="28"/>
        </w:rPr>
        <w:t>
      16. Баяндама, қосымша баяндама және қорытынды сөзге бөлінетін уақытты төрағалық етуші баяндамашылармен келіседі:</w:t>
      </w:r>
    </w:p>
    <w:bookmarkEnd w:id="34"/>
    <w:bookmarkStart w:name="z41" w:id="35"/>
    <w:p>
      <w:pPr>
        <w:spacing w:after="0"/>
        <w:ind w:left="0"/>
        <w:jc w:val="both"/>
      </w:pPr>
      <w:r>
        <w:rPr>
          <w:rFonts w:ascii="Times New Roman"/>
          <w:b w:val="false"/>
          <w:i w:val="false"/>
          <w:color w:val="000000"/>
          <w:sz w:val="28"/>
        </w:rPr>
        <w:t>
      1) баяндамаға – 45 минутқа дейін;</w:t>
      </w:r>
    </w:p>
    <w:bookmarkEnd w:id="35"/>
    <w:bookmarkStart w:name="z42" w:id="36"/>
    <w:p>
      <w:pPr>
        <w:spacing w:after="0"/>
        <w:ind w:left="0"/>
        <w:jc w:val="both"/>
      </w:pPr>
      <w:r>
        <w:rPr>
          <w:rFonts w:ascii="Times New Roman"/>
          <w:b w:val="false"/>
          <w:i w:val="false"/>
          <w:color w:val="000000"/>
          <w:sz w:val="28"/>
        </w:rPr>
        <w:t>
      2) қосымша баяндамаға – 20 минутқа дейін;</w:t>
      </w:r>
    </w:p>
    <w:bookmarkEnd w:id="36"/>
    <w:bookmarkStart w:name="z43" w:id="37"/>
    <w:p>
      <w:pPr>
        <w:spacing w:after="0"/>
        <w:ind w:left="0"/>
        <w:jc w:val="both"/>
      </w:pPr>
      <w:r>
        <w:rPr>
          <w:rFonts w:ascii="Times New Roman"/>
          <w:b w:val="false"/>
          <w:i w:val="false"/>
          <w:color w:val="000000"/>
          <w:sz w:val="28"/>
        </w:rPr>
        <w:t>
      3) қорытынды сөзге – 15 минутқа дейін.</w:t>
      </w:r>
    </w:p>
    <w:bookmarkEnd w:id="37"/>
    <w:bookmarkStart w:name="z44" w:id="38"/>
    <w:p>
      <w:pPr>
        <w:spacing w:after="0"/>
        <w:ind w:left="0"/>
        <w:jc w:val="both"/>
      </w:pPr>
      <w:r>
        <w:rPr>
          <w:rFonts w:ascii="Times New Roman"/>
          <w:b w:val="false"/>
          <w:i w:val="false"/>
          <w:color w:val="000000"/>
          <w:sz w:val="28"/>
        </w:rPr>
        <w:t>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p>
    <w:bookmarkEnd w:id="38"/>
    <w:bookmarkStart w:name="z45" w:id="39"/>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p>
    <w:bookmarkEnd w:id="39"/>
    <w:bookmarkStart w:name="z46" w:id="40"/>
    <w:p>
      <w:pPr>
        <w:spacing w:after="0"/>
        <w:ind w:left="0"/>
        <w:jc w:val="both"/>
      </w:pP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p>
    <w:bookmarkEnd w:id="40"/>
    <w:bookmarkStart w:name="z47" w:id="41"/>
    <w:p>
      <w:pPr>
        <w:spacing w:after="0"/>
        <w:ind w:left="0"/>
        <w:jc w:val="both"/>
      </w:pPr>
      <w:r>
        <w:rPr>
          <w:rFonts w:ascii="Times New Roman"/>
          <w:b w:val="false"/>
          <w:i w:val="false"/>
          <w:color w:val="000000"/>
          <w:sz w:val="28"/>
        </w:rPr>
        <w:t>
      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41"/>
    <w:bookmarkStart w:name="z48" w:id="42"/>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p>
    <w:bookmarkEnd w:id="42"/>
    <w:bookmarkStart w:name="z49" w:id="43"/>
    <w:p>
      <w:pPr>
        <w:spacing w:after="0"/>
        <w:ind w:left="0"/>
        <w:jc w:val="left"/>
      </w:pPr>
      <w:r>
        <w:rPr>
          <w:rFonts w:ascii="Times New Roman"/>
          <w:b/>
          <w:i w:val="false"/>
          <w:color w:val="000000"/>
        </w:rPr>
        <w:t xml:space="preserve"> 2 Параграф. Мәслихат актілерін қабылдау тәртібі</w:t>
      </w:r>
    </w:p>
    <w:bookmarkEnd w:id="43"/>
    <w:bookmarkStart w:name="z50" w:id="44"/>
    <w:p>
      <w:pPr>
        <w:spacing w:after="0"/>
        <w:ind w:left="0"/>
        <w:jc w:val="both"/>
      </w:pPr>
      <w:r>
        <w:rPr>
          <w:rFonts w:ascii="Times New Roman"/>
          <w:b w:val="false"/>
          <w:i w:val="false"/>
          <w:color w:val="000000"/>
          <w:sz w:val="28"/>
        </w:rPr>
        <w:t>
      18. 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w:t>
      </w:r>
    </w:p>
    <w:bookmarkEnd w:id="44"/>
    <w:bookmarkStart w:name="z51" w:id="45"/>
    <w:p>
      <w:pPr>
        <w:spacing w:after="0"/>
        <w:ind w:left="0"/>
        <w:jc w:val="both"/>
      </w:pPr>
      <w:r>
        <w:rPr>
          <w:rFonts w:ascii="Times New Roman"/>
          <w:b w:val="false"/>
          <w:i w:val="false"/>
          <w:color w:val="000000"/>
          <w:sz w:val="28"/>
        </w:rPr>
        <w:t>
      19. Шешімдердің жобалары сессия төрағасына немесе мәслихат хатшысына беріледі.</w:t>
      </w:r>
    </w:p>
    <w:bookmarkEnd w:id="45"/>
    <w:bookmarkStart w:name="z52" w:id="46"/>
    <w:p>
      <w:pPr>
        <w:spacing w:after="0"/>
        <w:ind w:left="0"/>
        <w:jc w:val="both"/>
      </w:pP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p>
    <w:bookmarkEnd w:id="46"/>
    <w:bookmarkStart w:name="z53" w:id="47"/>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p>
    <w:bookmarkEnd w:id="47"/>
    <w:bookmarkStart w:name="z54" w:id="48"/>
    <w:p>
      <w:pPr>
        <w:spacing w:after="0"/>
        <w:ind w:left="0"/>
        <w:jc w:val="both"/>
      </w:pPr>
      <w:r>
        <w:rPr>
          <w:rFonts w:ascii="Times New Roman"/>
          <w:b w:val="false"/>
          <w:i w:val="false"/>
          <w:color w:val="000000"/>
          <w:sz w:val="28"/>
        </w:rPr>
        <w:t>
      Қазақстан Республикасының заңнамасында көзделген жағдайларда, атқарушы органның ұсынымы бойынша мәслихат онымен бірлескен шешім қабылдайды.</w:t>
      </w:r>
    </w:p>
    <w:bookmarkEnd w:id="48"/>
    <w:bookmarkStart w:name="z55" w:id="49"/>
    <w:p>
      <w:pPr>
        <w:spacing w:after="0"/>
        <w:ind w:left="0"/>
        <w:jc w:val="both"/>
      </w:pPr>
      <w:r>
        <w:rPr>
          <w:rFonts w:ascii="Times New Roman"/>
          <w:b w:val="false"/>
          <w:i w:val="false"/>
          <w:color w:val="000000"/>
          <w:sz w:val="28"/>
        </w:rPr>
        <w:t>
      20. Мәслихатқа жіберілетін шешім жобаларының материалдары келесілерден тұруы тиіс:</w:t>
      </w:r>
    </w:p>
    <w:bookmarkEnd w:id="49"/>
    <w:bookmarkStart w:name="z56" w:id="50"/>
    <w:p>
      <w:pPr>
        <w:spacing w:after="0"/>
        <w:ind w:left="0"/>
        <w:jc w:val="both"/>
      </w:pPr>
      <w:r>
        <w:rPr>
          <w:rFonts w:ascii="Times New Roman"/>
          <w:b w:val="false"/>
          <w:i w:val="false"/>
          <w:color w:val="000000"/>
          <w:sz w:val="28"/>
        </w:rPr>
        <w:t>
      1) шешім жобасы;</w:t>
      </w:r>
    </w:p>
    <w:bookmarkEnd w:id="50"/>
    <w:bookmarkStart w:name="z57" w:id="51"/>
    <w:p>
      <w:pPr>
        <w:spacing w:after="0"/>
        <w:ind w:left="0"/>
        <w:jc w:val="both"/>
      </w:pPr>
      <w:r>
        <w:rPr>
          <w:rFonts w:ascii="Times New Roman"/>
          <w:b w:val="false"/>
          <w:i w:val="false"/>
          <w:color w:val="000000"/>
          <w:sz w:val="28"/>
        </w:rPr>
        <w:t>
      2) шешімді қабылдау қажеттілігін түсіндіретін түсініктеме хат, толық қабылдану мақсаттары мен міндеттері, қабылданған шешімнің болжаулы салдары және негізгі ережелері;</w:t>
      </w:r>
    </w:p>
    <w:bookmarkEnd w:id="51"/>
    <w:bookmarkStart w:name="z58" w:id="52"/>
    <w:p>
      <w:pPr>
        <w:spacing w:after="0"/>
        <w:ind w:left="0"/>
        <w:jc w:val="both"/>
      </w:pPr>
      <w:r>
        <w:rPr>
          <w:rFonts w:ascii="Times New Roman"/>
          <w:b w:val="false"/>
          <w:i w:val="false"/>
          <w:color w:val="000000"/>
          <w:sz w:val="28"/>
        </w:rPr>
        <w:t>
      3) егер ол материалдық шығынды қажет етсе, қаржы-экономикалық есебі;</w:t>
      </w:r>
    </w:p>
    <w:bookmarkEnd w:id="52"/>
    <w:bookmarkStart w:name="z59" w:id="53"/>
    <w:p>
      <w:pPr>
        <w:spacing w:after="0"/>
        <w:ind w:left="0"/>
        <w:jc w:val="both"/>
      </w:pPr>
      <w:r>
        <w:rPr>
          <w:rFonts w:ascii="Times New Roman"/>
          <w:b w:val="false"/>
          <w:i w:val="false"/>
          <w:color w:val="000000"/>
          <w:sz w:val="28"/>
        </w:rPr>
        <w:t>
      4) шешімдердің жобалары атқарушы органмен жіберілген жағдайда, қала әкімі аппаратының мемлекеттік-құқықтық бөлімінің қолданыстағы заңдарға сәйкестігі туралы қорытындысы;</w:t>
      </w:r>
    </w:p>
    <w:bookmarkEnd w:id="53"/>
    <w:bookmarkStart w:name="z60" w:id="54"/>
    <w:p>
      <w:pPr>
        <w:spacing w:after="0"/>
        <w:ind w:left="0"/>
        <w:jc w:val="both"/>
      </w:pPr>
      <w:r>
        <w:rPr>
          <w:rFonts w:ascii="Times New Roman"/>
          <w:b w:val="false"/>
          <w:i w:val="false"/>
          <w:color w:val="000000"/>
          <w:sz w:val="28"/>
        </w:rPr>
        <w:t>
      5) мүдделі органдардың келісімі, олардың басшыларының қолы.</w:t>
      </w:r>
    </w:p>
    <w:bookmarkEnd w:id="54"/>
    <w:bookmarkStart w:name="z61" w:id="55"/>
    <w:p>
      <w:pPr>
        <w:spacing w:after="0"/>
        <w:ind w:left="0"/>
        <w:jc w:val="both"/>
      </w:pPr>
      <w:r>
        <w:rPr>
          <w:rFonts w:ascii="Times New Roman"/>
          <w:b w:val="false"/>
          <w:i w:val="false"/>
          <w:color w:val="000000"/>
          <w:sz w:val="28"/>
        </w:rPr>
        <w:t>
      Шешім жобасы жеке кәсіпкерлік субъектісінің мүддесін қозғайтын жағдайда, оған міндетті түрде жеке кәсіпкерлік субъектілерінің аккредиттелген бірлестіктерінің және Қазақстан Республикасының Кәсіпкерлердің ұлттық палатасының сараптама қорытындысы беріледі, сондай-ақ шешім жобасы әрбір келесі келіскен кезде беріледі.</w:t>
      </w:r>
    </w:p>
    <w:bookmarkEnd w:id="55"/>
    <w:bookmarkStart w:name="z62" w:id="56"/>
    <w:p>
      <w:pPr>
        <w:spacing w:after="0"/>
        <w:ind w:left="0"/>
        <w:jc w:val="both"/>
      </w:pPr>
      <w:r>
        <w:rPr>
          <w:rFonts w:ascii="Times New Roman"/>
          <w:b w:val="false"/>
          <w:i w:val="false"/>
          <w:color w:val="000000"/>
          <w:sz w:val="28"/>
        </w:rPr>
        <w:t>
      Шешімнің жобасы және қосымшаларының әр беті жобаны дайындаған органның бірінші басшысының қолымен расталады.</w:t>
      </w:r>
    </w:p>
    <w:bookmarkEnd w:id="56"/>
    <w:bookmarkStart w:name="z63" w:id="57"/>
    <w:p>
      <w:pPr>
        <w:spacing w:after="0"/>
        <w:ind w:left="0"/>
        <w:jc w:val="both"/>
      </w:pPr>
      <w:r>
        <w:rPr>
          <w:rFonts w:ascii="Times New Roman"/>
          <w:b w:val="false"/>
          <w:i w:val="false"/>
          <w:color w:val="000000"/>
          <w:sz w:val="28"/>
        </w:rPr>
        <w:t>
      21. Сессияның шешімдері ашық дауыс берумен қабылданады. Жасырын дауыс беру күн тәртібінің кез келген мәселесі бойынша депутаттардың жалпы санынан көпшілігінің дауыс беруімен жүзеге асырылады.</w:t>
      </w:r>
    </w:p>
    <w:bookmarkEnd w:id="57"/>
    <w:bookmarkStart w:name="z64" w:id="58"/>
    <w:p>
      <w:pPr>
        <w:spacing w:after="0"/>
        <w:ind w:left="0"/>
        <w:jc w:val="both"/>
      </w:pPr>
      <w:r>
        <w:rPr>
          <w:rFonts w:ascii="Times New Roman"/>
          <w:b w:val="false"/>
          <w:i w:val="false"/>
          <w:color w:val="000000"/>
          <w:sz w:val="28"/>
        </w:rPr>
        <w:t>
      22. Ашық дауыс беру кезінде, дауыстарды санау есептеу комиссиясына жүктеледі.</w:t>
      </w:r>
    </w:p>
    <w:bookmarkEnd w:id="58"/>
    <w:bookmarkStart w:name="z65" w:id="59"/>
    <w:p>
      <w:pPr>
        <w:spacing w:after="0"/>
        <w:ind w:left="0"/>
        <w:jc w:val="both"/>
      </w:pPr>
      <w:r>
        <w:rPr>
          <w:rFonts w:ascii="Times New Roman"/>
          <w:b w:val="false"/>
          <w:i w:val="false"/>
          <w:color w:val="000000"/>
          <w:sz w:val="28"/>
        </w:rPr>
        <w:t>
      Ашық дауыс берудің алдында төрағалық етуші дауысқа қойылатын ұсыныстардың санын айтады, олардың түс-сипатын айқындайды, шешімнің қандай дауыс басымдылығымен қабылданатынын еске салады.</w:t>
      </w:r>
    </w:p>
    <w:bookmarkEnd w:id="59"/>
    <w:bookmarkStart w:name="z66" w:id="60"/>
    <w:p>
      <w:pPr>
        <w:spacing w:after="0"/>
        <w:ind w:left="0"/>
        <w:jc w:val="both"/>
      </w:pPr>
      <w:r>
        <w:rPr>
          <w:rFonts w:ascii="Times New Roman"/>
          <w:b w:val="false"/>
          <w:i w:val="false"/>
          <w:color w:val="000000"/>
          <w:sz w:val="28"/>
        </w:rPr>
        <w:t>
      23.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p>
    <w:bookmarkEnd w:id="60"/>
    <w:bookmarkStart w:name="z67" w:id="61"/>
    <w:p>
      <w:pPr>
        <w:spacing w:after="0"/>
        <w:ind w:left="0"/>
        <w:jc w:val="both"/>
      </w:pPr>
      <w:r>
        <w:rPr>
          <w:rFonts w:ascii="Times New Roman"/>
          <w:b w:val="false"/>
          <w:i w:val="false"/>
          <w:color w:val="000000"/>
          <w:sz w:val="28"/>
        </w:rPr>
        <w:t>
      24.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p>
    <w:bookmarkEnd w:id="61"/>
    <w:bookmarkStart w:name="z68" w:id="62"/>
    <w:p>
      <w:pPr>
        <w:spacing w:after="0"/>
        <w:ind w:left="0"/>
        <w:jc w:val="both"/>
      </w:pP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p>
    <w:bookmarkEnd w:id="62"/>
    <w:bookmarkStart w:name="z69" w:id="63"/>
    <w:p>
      <w:pPr>
        <w:spacing w:after="0"/>
        <w:ind w:left="0"/>
        <w:jc w:val="both"/>
      </w:pP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p>
    <w:bookmarkEnd w:id="63"/>
    <w:bookmarkStart w:name="z70" w:id="64"/>
    <w:p>
      <w:pPr>
        <w:spacing w:after="0"/>
        <w:ind w:left="0"/>
        <w:jc w:val="both"/>
      </w:pPr>
      <w:r>
        <w:rPr>
          <w:rFonts w:ascii="Times New Roman"/>
          <w:b w:val="false"/>
          <w:i w:val="false"/>
          <w:color w:val="000000"/>
          <w:sz w:val="28"/>
        </w:rPr>
        <w:t>
      25.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64"/>
    <w:bookmarkStart w:name="z71" w:id="65"/>
    <w:p>
      <w:pPr>
        <w:spacing w:after="0"/>
        <w:ind w:left="0"/>
        <w:jc w:val="both"/>
      </w:pPr>
      <w:r>
        <w:rPr>
          <w:rFonts w:ascii="Times New Roman"/>
          <w:b w:val="false"/>
          <w:i w:val="false"/>
          <w:color w:val="000000"/>
          <w:sz w:val="28"/>
        </w:rPr>
        <w:t>
      26.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p>
    <w:bookmarkEnd w:id="65"/>
    <w:bookmarkStart w:name="z72" w:id="66"/>
    <w:p>
      <w:pPr>
        <w:spacing w:after="0"/>
        <w:ind w:left="0"/>
        <w:jc w:val="both"/>
      </w:pP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p>
    <w:bookmarkEnd w:id="66"/>
    <w:bookmarkStart w:name="z73" w:id="67"/>
    <w:p>
      <w:pPr>
        <w:spacing w:after="0"/>
        <w:ind w:left="0"/>
        <w:jc w:val="both"/>
      </w:pP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p>
    <w:bookmarkEnd w:id="67"/>
    <w:bookmarkStart w:name="z74" w:id="68"/>
    <w:p>
      <w:pPr>
        <w:spacing w:after="0"/>
        <w:ind w:left="0"/>
        <w:jc w:val="both"/>
      </w:pPr>
      <w:r>
        <w:rPr>
          <w:rFonts w:ascii="Times New Roman"/>
          <w:b w:val="false"/>
          <w:i w:val="false"/>
          <w:color w:val="000000"/>
          <w:sz w:val="28"/>
        </w:rPr>
        <w:t>
      27. Мәслихат шешімінің жобасына түзетулер болған жағдайда, дауыс беру мынадай ретпен жүзеге асыралады:</w:t>
      </w:r>
    </w:p>
    <w:bookmarkEnd w:id="68"/>
    <w:bookmarkStart w:name="z75" w:id="69"/>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p>
    <w:bookmarkEnd w:id="69"/>
    <w:bookmarkStart w:name="z76" w:id="70"/>
    <w:p>
      <w:pPr>
        <w:spacing w:after="0"/>
        <w:ind w:left="0"/>
        <w:jc w:val="both"/>
      </w:pPr>
      <w:r>
        <w:rPr>
          <w:rFonts w:ascii="Times New Roman"/>
          <w:b w:val="false"/>
          <w:i w:val="false"/>
          <w:color w:val="000000"/>
          <w:sz w:val="28"/>
        </w:rPr>
        <w:t>
      2) негізге алынған жобаға кірмеген барлық түзетулер кезек бойынша дауысқа салынады;</w:t>
      </w:r>
    </w:p>
    <w:bookmarkEnd w:id="70"/>
    <w:bookmarkStart w:name="z77" w:id="71"/>
    <w:p>
      <w:pPr>
        <w:spacing w:after="0"/>
        <w:ind w:left="0"/>
        <w:jc w:val="both"/>
      </w:pP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p>
    <w:bookmarkEnd w:id="71"/>
    <w:bookmarkStart w:name="z78" w:id="72"/>
    <w:p>
      <w:pPr>
        <w:spacing w:after="0"/>
        <w:ind w:left="0"/>
        <w:jc w:val="both"/>
      </w:pPr>
      <w:r>
        <w:rPr>
          <w:rFonts w:ascii="Times New Roman"/>
          <w:b w:val="false"/>
          <w:i w:val="false"/>
          <w:color w:val="000000"/>
          <w:sz w:val="28"/>
        </w:rPr>
        <w:t>
      28.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72"/>
    <w:bookmarkStart w:name="z79" w:id="73"/>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73"/>
    <w:bookmarkStart w:name="z80" w:id="74"/>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74"/>
    <w:bookmarkStart w:name="z81" w:id="75"/>
    <w:p>
      <w:pPr>
        <w:spacing w:after="0"/>
        <w:ind w:left="0"/>
        <w:jc w:val="both"/>
      </w:pPr>
      <w:r>
        <w:rPr>
          <w:rFonts w:ascii="Times New Roman"/>
          <w:b w:val="false"/>
          <w:i w:val="false"/>
          <w:color w:val="000000"/>
          <w:sz w:val="28"/>
        </w:rPr>
        <w:t>
      29. Жоспарлардың, аумақтарды әлеуметтік-экономикалық дамыту бағдарламаларының, олардың орындалуы туралы есептердің, қаланы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p>
    <w:bookmarkEnd w:id="75"/>
    <w:bookmarkStart w:name="z82" w:id="76"/>
    <w:p>
      <w:pPr>
        <w:spacing w:after="0"/>
        <w:ind w:left="0"/>
        <w:jc w:val="both"/>
      </w:pPr>
      <w:r>
        <w:rPr>
          <w:rFonts w:ascii="Times New Roman"/>
          <w:b w:val="false"/>
          <w:i w:val="false"/>
          <w:color w:val="000000"/>
          <w:sz w:val="28"/>
        </w:rPr>
        <w:t>
      30. Қала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p>
    <w:bookmarkEnd w:id="76"/>
    <w:bookmarkStart w:name="z83" w:id="77"/>
    <w:p>
      <w:pPr>
        <w:spacing w:after="0"/>
        <w:ind w:left="0"/>
        <w:jc w:val="both"/>
      </w:pP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қала бюджетінің жобасы бойынша ұсыныстар әзірлейді және оларды ұсыныстарды жинау мен қала бюджетінің жобасы бойынша қорытынды әзірлеуді жүзеге асыратын бейінді тұрақты комиссияға жібереді.</w:t>
      </w:r>
    </w:p>
    <w:bookmarkEnd w:id="77"/>
    <w:bookmarkStart w:name="z84" w:id="78"/>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p>
    <w:bookmarkEnd w:id="78"/>
    <w:bookmarkStart w:name="z85" w:id="79"/>
    <w:p>
      <w:pPr>
        <w:spacing w:after="0"/>
        <w:ind w:left="0"/>
        <w:jc w:val="both"/>
      </w:pPr>
      <w:r>
        <w:rPr>
          <w:rFonts w:ascii="Times New Roman"/>
          <w:b w:val="false"/>
          <w:i w:val="false"/>
          <w:color w:val="000000"/>
          <w:sz w:val="28"/>
        </w:rPr>
        <w:t xml:space="preserve">
      Қала бюджетін облыстық бюджетті бекіту туралы облыстық мәслихаттың шешіміне қол қойылғаннан кейін екі апта мерзімнен кешіктірмей қалалық мәслихат бекітеді. </w:t>
      </w:r>
    </w:p>
    <w:bookmarkEnd w:id="79"/>
    <w:bookmarkStart w:name="z86" w:id="80"/>
    <w:p>
      <w:pPr>
        <w:spacing w:after="0"/>
        <w:ind w:left="0"/>
        <w:jc w:val="both"/>
      </w:pPr>
      <w:r>
        <w:rPr>
          <w:rFonts w:ascii="Times New Roman"/>
          <w:b w:val="false"/>
          <w:i w:val="false"/>
          <w:color w:val="000000"/>
          <w:sz w:val="28"/>
        </w:rPr>
        <w:t>
      31.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p>
    <w:bookmarkEnd w:id="80"/>
    <w:bookmarkStart w:name="z87" w:id="81"/>
    <w:p>
      <w:pPr>
        <w:spacing w:after="0"/>
        <w:ind w:left="0"/>
        <w:jc w:val="both"/>
      </w:pPr>
      <w:r>
        <w:rPr>
          <w:rFonts w:ascii="Times New Roman"/>
          <w:b w:val="false"/>
          <w:i w:val="false"/>
          <w:color w:val="000000"/>
          <w:sz w:val="28"/>
        </w:rPr>
        <w:t>
      32. Қаланың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p>
    <w:bookmarkEnd w:id="81"/>
    <w:bookmarkStart w:name="z88" w:id="82"/>
    <w:p>
      <w:pPr>
        <w:spacing w:after="0"/>
        <w:ind w:left="0"/>
        <w:jc w:val="left"/>
      </w:pPr>
      <w:r>
        <w:rPr>
          <w:rFonts w:ascii="Times New Roman"/>
          <w:b/>
          <w:i w:val="false"/>
          <w:color w:val="000000"/>
        </w:rPr>
        <w:t xml:space="preserve"> 3 Тарау. Есептерді тыңдау тәртібі</w:t>
      </w:r>
    </w:p>
    <w:bookmarkEnd w:id="82"/>
    <w:bookmarkStart w:name="z89" w:id="83"/>
    <w:p>
      <w:pPr>
        <w:spacing w:after="0"/>
        <w:ind w:left="0"/>
        <w:jc w:val="both"/>
      </w:pPr>
      <w:r>
        <w:rPr>
          <w:rFonts w:ascii="Times New Roman"/>
          <w:b w:val="false"/>
          <w:i w:val="false"/>
          <w:color w:val="000000"/>
          <w:sz w:val="28"/>
        </w:rPr>
        <w:t>
      33. Мәслихат қала әкімінің есептерін тыңдау жолымен жергілікті бюджеттің, қаланы дамыту бағдарламаларының орындалуын бақылауды жүзеге асырады.</w:t>
      </w:r>
    </w:p>
    <w:bookmarkEnd w:id="83"/>
    <w:bookmarkStart w:name="z90" w:id="84"/>
    <w:p>
      <w:pPr>
        <w:spacing w:after="0"/>
        <w:ind w:left="0"/>
        <w:jc w:val="both"/>
      </w:pPr>
      <w:r>
        <w:rPr>
          <w:rFonts w:ascii="Times New Roman"/>
          <w:b w:val="false"/>
          <w:i w:val="false"/>
          <w:color w:val="000000"/>
          <w:sz w:val="28"/>
        </w:rPr>
        <w:t>
      34. Мәслихат "Әкімдердің мәслихаттар алдында есеп беруін өткізу туралы" Қазақстан Республикасы Президентінің 2006 жылғы 18 қаңтардағы № 19 Жарлығына сәйкес сессияда қала әкімінің есебін тыңдайды.</w:t>
      </w:r>
    </w:p>
    <w:bookmarkEnd w:id="84"/>
    <w:bookmarkStart w:name="z91" w:id="85"/>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p>
    <w:bookmarkEnd w:id="85"/>
    <w:bookmarkStart w:name="z92" w:id="86"/>
    <w:p>
      <w:pPr>
        <w:spacing w:after="0"/>
        <w:ind w:left="0"/>
        <w:jc w:val="both"/>
      </w:pPr>
      <w:r>
        <w:rPr>
          <w:rFonts w:ascii="Times New Roman"/>
          <w:b w:val="false"/>
          <w:i w:val="false"/>
          <w:color w:val="000000"/>
          <w:sz w:val="28"/>
        </w:rPr>
        <w:t>
      Әкім ұсынған қаланы дамыту жоспарларының, экономикалық және әлеуметтік бағдарламаларының орындалуы, қалалық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үшін негіз болып табылады.</w:t>
      </w:r>
    </w:p>
    <w:bookmarkEnd w:id="86"/>
    <w:bookmarkStart w:name="z93" w:id="87"/>
    <w:p>
      <w:pPr>
        <w:spacing w:after="0"/>
        <w:ind w:left="0"/>
        <w:jc w:val="both"/>
      </w:pPr>
      <w:r>
        <w:rPr>
          <w:rFonts w:ascii="Times New Roman"/>
          <w:b w:val="false"/>
          <w:i w:val="false"/>
          <w:color w:val="000000"/>
          <w:sz w:val="28"/>
        </w:rPr>
        <w:t xml:space="preserve">
      35. Мәслихат сессия төрағасының және мәслихат хатшысының, тұрақты комиссиялар төрағаларының және мәслихаттың өзге органдарының есебін тыңдайды. </w:t>
      </w:r>
    </w:p>
    <w:bookmarkEnd w:id="87"/>
    <w:bookmarkStart w:name="z94" w:id="88"/>
    <w:p>
      <w:pPr>
        <w:spacing w:after="0"/>
        <w:ind w:left="0"/>
        <w:jc w:val="both"/>
      </w:pP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p>
    <w:bookmarkEnd w:id="88"/>
    <w:bookmarkStart w:name="z95" w:id="89"/>
    <w:p>
      <w:pPr>
        <w:spacing w:after="0"/>
        <w:ind w:left="0"/>
        <w:jc w:val="both"/>
      </w:pP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p>
    <w:bookmarkEnd w:id="89"/>
    <w:bookmarkStart w:name="z96" w:id="90"/>
    <w:p>
      <w:pPr>
        <w:spacing w:after="0"/>
        <w:ind w:left="0"/>
        <w:jc w:val="both"/>
      </w:pPr>
      <w:r>
        <w:rPr>
          <w:rFonts w:ascii="Times New Roman"/>
          <w:b w:val="false"/>
          <w:i w:val="false"/>
          <w:color w:val="000000"/>
          <w:sz w:val="28"/>
        </w:rPr>
        <w:t xml:space="preserve">
      36. Мәслихат қала әкімдігінің есепті қаржы жылындағы қала бюджетінің атқарылуы туралы жылдық есебін облыстың тексеру комиссиясының қала бюджетінің атқарылуы туралы есебін алғаннан кейін бір ай ішінде мәслихаттың тұрақты комиссияларында қарайды. </w:t>
      </w:r>
    </w:p>
    <w:bookmarkEnd w:id="90"/>
    <w:bookmarkStart w:name="z97" w:id="91"/>
    <w:p>
      <w:pPr>
        <w:spacing w:after="0"/>
        <w:ind w:left="0"/>
        <w:jc w:val="both"/>
      </w:pPr>
      <w:r>
        <w:rPr>
          <w:rFonts w:ascii="Times New Roman"/>
          <w:b w:val="false"/>
          <w:i w:val="false"/>
          <w:color w:val="000000"/>
          <w:sz w:val="28"/>
        </w:rPr>
        <w:t>
      Қала бюджетінің атқарылуы туралы жылдық есеп мәслихаттың тұрақты комиссияларында қаралғаннан кейін мәслихаттың сессиясында бекітіледі.</w:t>
      </w:r>
    </w:p>
    <w:bookmarkEnd w:id="91"/>
    <w:bookmarkStart w:name="z98" w:id="92"/>
    <w:p>
      <w:pPr>
        <w:spacing w:after="0"/>
        <w:ind w:left="0"/>
        <w:jc w:val="both"/>
      </w:pPr>
      <w:r>
        <w:rPr>
          <w:rFonts w:ascii="Times New Roman"/>
          <w:b w:val="false"/>
          <w:i w:val="false"/>
          <w:color w:val="000000"/>
          <w:sz w:val="28"/>
        </w:rPr>
        <w:t>
      37. Мәслихат жылына кемінде бір рет халық алдында мәслихаттың атқарған жұмысы, оның тұрақты комиссияларының қызметі туралы есеп береді.</w:t>
      </w:r>
    </w:p>
    <w:bookmarkEnd w:id="92"/>
    <w:bookmarkStart w:name="z99" w:id="93"/>
    <w:p>
      <w:pPr>
        <w:spacing w:after="0"/>
        <w:ind w:left="0"/>
        <w:jc w:val="both"/>
      </w:pPr>
      <w:r>
        <w:rPr>
          <w:rFonts w:ascii="Times New Roman"/>
          <w:b w:val="false"/>
          <w:i w:val="false"/>
          <w:color w:val="000000"/>
          <w:sz w:val="28"/>
        </w:rPr>
        <w:t>
      Қала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p>
    <w:bookmarkEnd w:id="93"/>
    <w:bookmarkStart w:name="z100" w:id="94"/>
    <w:p>
      <w:pPr>
        <w:spacing w:after="0"/>
        <w:ind w:left="0"/>
        <w:jc w:val="left"/>
      </w:pPr>
      <w:r>
        <w:rPr>
          <w:rFonts w:ascii="Times New Roman"/>
          <w:b/>
          <w:i w:val="false"/>
          <w:color w:val="000000"/>
        </w:rPr>
        <w:t xml:space="preserve"> 4 Тарау. Депутаттардың сауалдарын қарау тәртібі</w:t>
      </w:r>
    </w:p>
    <w:bookmarkEnd w:id="94"/>
    <w:bookmarkStart w:name="z101" w:id="95"/>
    <w:p>
      <w:pPr>
        <w:spacing w:after="0"/>
        <w:ind w:left="0"/>
        <w:jc w:val="both"/>
      </w:pPr>
      <w:r>
        <w:rPr>
          <w:rFonts w:ascii="Times New Roman"/>
          <w:b w:val="false"/>
          <w:i w:val="false"/>
          <w:color w:val="000000"/>
          <w:sz w:val="28"/>
        </w:rPr>
        <w:t>
      38. Мәслихат депутаты мәслихат құзыретіне жатқызылған мәселелер бойынша ресми жазбаша сауалмен әкімге,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95"/>
    <w:bookmarkStart w:name="z102" w:id="96"/>
    <w:p>
      <w:pPr>
        <w:spacing w:after="0"/>
        <w:ind w:left="0"/>
        <w:jc w:val="both"/>
      </w:pPr>
      <w:r>
        <w:rPr>
          <w:rFonts w:ascii="Times New Roman"/>
          <w:b w:val="false"/>
          <w:i w:val="false"/>
          <w:color w:val="000000"/>
          <w:sz w:val="28"/>
        </w:rPr>
        <w:t>
      39.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p>
    <w:bookmarkEnd w:id="96"/>
    <w:bookmarkStart w:name="z103" w:id="97"/>
    <w:p>
      <w:pPr>
        <w:spacing w:after="0"/>
        <w:ind w:left="0"/>
        <w:jc w:val="both"/>
      </w:pPr>
      <w:r>
        <w:rPr>
          <w:rFonts w:ascii="Times New Roman"/>
          <w:b w:val="false"/>
          <w:i w:val="false"/>
          <w:color w:val="000000"/>
          <w:sz w:val="28"/>
        </w:rPr>
        <w:t>
      40.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p>
    <w:bookmarkEnd w:id="97"/>
    <w:bookmarkStart w:name="z104" w:id="98"/>
    <w:p>
      <w:pPr>
        <w:spacing w:after="0"/>
        <w:ind w:left="0"/>
        <w:jc w:val="both"/>
      </w:pPr>
      <w:r>
        <w:rPr>
          <w:rFonts w:ascii="Times New Roman"/>
          <w:b w:val="false"/>
          <w:i w:val="false"/>
          <w:color w:val="000000"/>
          <w:sz w:val="28"/>
        </w:rPr>
        <w:t>
      41.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p>
    <w:bookmarkEnd w:id="98"/>
    <w:bookmarkStart w:name="z105" w:id="99"/>
    <w:p>
      <w:pPr>
        <w:spacing w:after="0"/>
        <w:ind w:left="0"/>
        <w:jc w:val="both"/>
      </w:pPr>
      <w:r>
        <w:rPr>
          <w:rFonts w:ascii="Times New Roman"/>
          <w:b w:val="false"/>
          <w:i w:val="false"/>
          <w:color w:val="000000"/>
          <w:sz w:val="28"/>
        </w:rPr>
        <w:t>
      42. Депутаттық сауалға жауап бір айдан кешіктірілмейтін мерзімде жазбаша нысанда берілуі тиіс.</w:t>
      </w:r>
    </w:p>
    <w:bookmarkEnd w:id="99"/>
    <w:bookmarkStart w:name="z106" w:id="100"/>
    <w:p>
      <w:pPr>
        <w:spacing w:after="0"/>
        <w:ind w:left="0"/>
        <w:jc w:val="both"/>
      </w:pP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p>
    <w:bookmarkEnd w:id="100"/>
    <w:bookmarkStart w:name="z107" w:id="101"/>
    <w:p>
      <w:pPr>
        <w:spacing w:after="0"/>
        <w:ind w:left="0"/>
        <w:jc w:val="left"/>
      </w:pPr>
      <w:r>
        <w:rPr>
          <w:rFonts w:ascii="Times New Roman"/>
          <w:b/>
          <w:i w:val="false"/>
          <w:color w:val="000000"/>
        </w:rPr>
        <w:t xml:space="preserve"> 5 Тарау. Мәслихаттың лауазымды адамдары, тұрақты комиссиялары және өзге де органдары, мәслихаттың депутаттық бірлестіктері</w:t>
      </w:r>
    </w:p>
    <w:bookmarkEnd w:id="101"/>
    <w:bookmarkStart w:name="z108" w:id="102"/>
    <w:p>
      <w:pPr>
        <w:spacing w:after="0"/>
        <w:ind w:left="0"/>
        <w:jc w:val="left"/>
      </w:pPr>
      <w:r>
        <w:rPr>
          <w:rFonts w:ascii="Times New Roman"/>
          <w:b/>
          <w:i w:val="false"/>
          <w:color w:val="000000"/>
        </w:rPr>
        <w:t xml:space="preserve"> 1 Параграф. Мәслихат сессиясының төрағасы</w:t>
      </w:r>
    </w:p>
    <w:bookmarkEnd w:id="102"/>
    <w:bookmarkStart w:name="z109" w:id="103"/>
    <w:p>
      <w:pPr>
        <w:spacing w:after="0"/>
        <w:ind w:left="0"/>
        <w:jc w:val="both"/>
      </w:pPr>
      <w:r>
        <w:rPr>
          <w:rFonts w:ascii="Times New Roman"/>
          <w:b w:val="false"/>
          <w:i w:val="false"/>
          <w:color w:val="000000"/>
          <w:sz w:val="28"/>
        </w:rPr>
        <w:t>
      43. Мәслихаттың кезектi сессиясының төрағасы мәслихаттың алдыңғы сессиясында оның депутаттарының арасынан ашық дауыспен сайланады.</w:t>
      </w:r>
    </w:p>
    <w:bookmarkEnd w:id="103"/>
    <w:bookmarkStart w:name="z110" w:id="104"/>
    <w:p>
      <w:pPr>
        <w:spacing w:after="0"/>
        <w:ind w:left="0"/>
        <w:jc w:val="both"/>
      </w:pPr>
      <w:r>
        <w:rPr>
          <w:rFonts w:ascii="Times New Roman"/>
          <w:b w:val="false"/>
          <w:i w:val="false"/>
          <w:color w:val="000000"/>
          <w:sz w:val="28"/>
        </w:rPr>
        <w:t>
      Кандидатураларды енгізгеннен кейін мәслихат депутаттары ашық дауыс беруді жүргізеді.</w:t>
      </w:r>
    </w:p>
    <w:bookmarkEnd w:id="104"/>
    <w:bookmarkStart w:name="z111" w:id="105"/>
    <w:p>
      <w:pPr>
        <w:spacing w:after="0"/>
        <w:ind w:left="0"/>
        <w:jc w:val="both"/>
      </w:pPr>
      <w:r>
        <w:rPr>
          <w:rFonts w:ascii="Times New Roman"/>
          <w:b w:val="false"/>
          <w:i w:val="false"/>
          <w:color w:val="000000"/>
          <w:sz w:val="28"/>
        </w:rPr>
        <w:t>
      Егер кандидатқа депутаттардың жалпы санының көпшілігі дауыс берсе, ол сайланды деп есептеледі.</w:t>
      </w:r>
    </w:p>
    <w:bookmarkEnd w:id="105"/>
    <w:bookmarkStart w:name="z112" w:id="106"/>
    <w:p>
      <w:pPr>
        <w:spacing w:after="0"/>
        <w:ind w:left="0"/>
        <w:jc w:val="both"/>
      </w:pP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p>
    <w:bookmarkEnd w:id="106"/>
    <w:bookmarkStart w:name="z113" w:id="107"/>
    <w:p>
      <w:pPr>
        <w:spacing w:after="0"/>
        <w:ind w:left="0"/>
        <w:jc w:val="both"/>
      </w:pPr>
      <w:r>
        <w:rPr>
          <w:rFonts w:ascii="Times New Roman"/>
          <w:b w:val="false"/>
          <w:i w:val="false"/>
          <w:color w:val="000000"/>
          <w:sz w:val="28"/>
        </w:rPr>
        <w:t>
      Сессияның төрағасы болмаған жағдайда оның өкiлеттiгiн мәслихат хатшысы жүзеге асырады.</w:t>
      </w:r>
    </w:p>
    <w:bookmarkEnd w:id="107"/>
    <w:bookmarkStart w:name="z114" w:id="108"/>
    <w:p>
      <w:pPr>
        <w:spacing w:after="0"/>
        <w:ind w:left="0"/>
        <w:jc w:val="both"/>
      </w:pPr>
      <w:r>
        <w:rPr>
          <w:rFonts w:ascii="Times New Roman"/>
          <w:b w:val="false"/>
          <w:i w:val="false"/>
          <w:color w:val="000000"/>
          <w:sz w:val="28"/>
        </w:rPr>
        <w:t>
      44. Мәслихат сессиясының төрағасы:</w:t>
      </w:r>
    </w:p>
    <w:bookmarkEnd w:id="108"/>
    <w:bookmarkStart w:name="z115" w:id="109"/>
    <w:p>
      <w:pPr>
        <w:spacing w:after="0"/>
        <w:ind w:left="0"/>
        <w:jc w:val="both"/>
      </w:pPr>
      <w:r>
        <w:rPr>
          <w:rFonts w:ascii="Times New Roman"/>
          <w:b w:val="false"/>
          <w:i w:val="false"/>
          <w:color w:val="000000"/>
          <w:sz w:val="28"/>
        </w:rPr>
        <w:t>
      1) мәслихат сессиясын шақыру туралы шешiм қабылдайды;</w:t>
      </w:r>
    </w:p>
    <w:bookmarkEnd w:id="109"/>
    <w:bookmarkStart w:name="z116" w:id="110"/>
    <w:p>
      <w:pPr>
        <w:spacing w:after="0"/>
        <w:ind w:left="0"/>
        <w:jc w:val="both"/>
      </w:pP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p>
    <w:bookmarkEnd w:id="110"/>
    <w:bookmarkStart w:name="z117" w:id="111"/>
    <w:p>
      <w:pPr>
        <w:spacing w:after="0"/>
        <w:ind w:left="0"/>
        <w:jc w:val="both"/>
      </w:pP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p>
    <w:bookmarkEnd w:id="111"/>
    <w:bookmarkStart w:name="z118" w:id="112"/>
    <w:p>
      <w:pPr>
        <w:spacing w:after="0"/>
        <w:ind w:left="0"/>
        <w:jc w:val="both"/>
      </w:pP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p>
    <w:bookmarkEnd w:id="112"/>
    <w:bookmarkStart w:name="z119" w:id="113"/>
    <w:p>
      <w:pPr>
        <w:spacing w:after="0"/>
        <w:ind w:left="0"/>
        <w:jc w:val="both"/>
      </w:pP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p>
    <w:bookmarkEnd w:id="113"/>
    <w:bookmarkStart w:name="z120" w:id="114"/>
    <w:p>
      <w:pPr>
        <w:spacing w:after="0"/>
        <w:ind w:left="0"/>
        <w:jc w:val="both"/>
      </w:pPr>
      <w:r>
        <w:rPr>
          <w:rFonts w:ascii="Times New Roman"/>
          <w:b w:val="false"/>
          <w:i w:val="false"/>
          <w:color w:val="000000"/>
          <w:sz w:val="28"/>
        </w:rPr>
        <w:t>
      45.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p>
    <w:bookmarkEnd w:id="114"/>
    <w:bookmarkStart w:name="z121" w:id="115"/>
    <w:p>
      <w:pPr>
        <w:spacing w:after="0"/>
        <w:ind w:left="0"/>
        <w:jc w:val="left"/>
      </w:pPr>
      <w:r>
        <w:rPr>
          <w:rFonts w:ascii="Times New Roman"/>
          <w:b/>
          <w:i w:val="false"/>
          <w:color w:val="000000"/>
        </w:rPr>
        <w:t xml:space="preserve"> 2 Параграф. Мәслихат хатшысы</w:t>
      </w:r>
    </w:p>
    <w:bookmarkEnd w:id="115"/>
    <w:bookmarkStart w:name="z122" w:id="116"/>
    <w:p>
      <w:pPr>
        <w:spacing w:after="0"/>
        <w:ind w:left="0"/>
        <w:jc w:val="both"/>
      </w:pPr>
      <w:r>
        <w:rPr>
          <w:rFonts w:ascii="Times New Roman"/>
          <w:b w:val="false"/>
          <w:i w:val="false"/>
          <w:color w:val="000000"/>
          <w:sz w:val="28"/>
        </w:rPr>
        <w:t>
      46.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p>
    <w:bookmarkEnd w:id="116"/>
    <w:bookmarkStart w:name="z123" w:id="117"/>
    <w:p>
      <w:pPr>
        <w:spacing w:after="0"/>
        <w:ind w:left="0"/>
        <w:jc w:val="both"/>
      </w:pPr>
      <w:r>
        <w:rPr>
          <w:rFonts w:ascii="Times New Roman"/>
          <w:b w:val="false"/>
          <w:i w:val="false"/>
          <w:color w:val="000000"/>
          <w:sz w:val="28"/>
        </w:rPr>
        <w:t>
      Мәслихат хатшысы өкілеттіктерін </w:t>
      </w:r>
      <w:r>
        <w:rPr>
          <w:rFonts w:ascii="Times New Roman"/>
          <w:b w:val="false"/>
          <w:i w:val="false"/>
          <w:color w:val="000000"/>
          <w:sz w:val="28"/>
        </w:rPr>
        <w:t xml:space="preserve">Заңға </w:t>
      </w:r>
      <w:r>
        <w:rPr>
          <w:rFonts w:ascii="Times New Roman"/>
          <w:b w:val="false"/>
          <w:i w:val="false"/>
          <w:color w:val="000000"/>
          <w:sz w:val="28"/>
        </w:rPr>
        <w:t xml:space="preserve"> және осы Регламентке сәйкес жүзеге асырады.</w:t>
      </w:r>
    </w:p>
    <w:bookmarkEnd w:id="117"/>
    <w:bookmarkStart w:name="z124" w:id="118"/>
    <w:p>
      <w:pPr>
        <w:spacing w:after="0"/>
        <w:ind w:left="0"/>
        <w:jc w:val="both"/>
      </w:pPr>
      <w:r>
        <w:rPr>
          <w:rFonts w:ascii="Times New Roman"/>
          <w:b w:val="false"/>
          <w:i w:val="false"/>
          <w:color w:val="000000"/>
          <w:sz w:val="28"/>
        </w:rPr>
        <w:t>
      47.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дауысын алса, кандидат мәслихаттың хатшысы лауазымына сайланды деп есептеледі.</w:t>
      </w:r>
    </w:p>
    <w:bookmarkEnd w:id="118"/>
    <w:bookmarkStart w:name="z125" w:id="119"/>
    <w:p>
      <w:pPr>
        <w:spacing w:after="0"/>
        <w:ind w:left="0"/>
        <w:jc w:val="both"/>
      </w:pP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p>
    <w:bookmarkEnd w:id="119"/>
    <w:bookmarkStart w:name="z126" w:id="120"/>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p>
    <w:bookmarkEnd w:id="120"/>
    <w:bookmarkStart w:name="z127" w:id="121"/>
    <w:p>
      <w:pPr>
        <w:spacing w:after="0"/>
        <w:ind w:left="0"/>
        <w:jc w:val="both"/>
      </w:pPr>
      <w:r>
        <w:rPr>
          <w:rFonts w:ascii="Times New Roman"/>
          <w:b w:val="false"/>
          <w:i w:val="false"/>
          <w:color w:val="000000"/>
          <w:sz w:val="28"/>
        </w:rPr>
        <w:t>
      48.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Заңда және осы Регламентте белгіленген тәртіппен өткізіледі.</w:t>
      </w:r>
    </w:p>
    <w:bookmarkEnd w:id="121"/>
    <w:bookmarkStart w:name="z128" w:id="122"/>
    <w:p>
      <w:pPr>
        <w:spacing w:after="0"/>
        <w:ind w:left="0"/>
        <w:jc w:val="both"/>
      </w:pPr>
      <w:r>
        <w:rPr>
          <w:rFonts w:ascii="Times New Roman"/>
          <w:b w:val="false"/>
          <w:i w:val="false"/>
          <w:color w:val="000000"/>
          <w:sz w:val="28"/>
        </w:rPr>
        <w:t>
      49. Мәслихат хатшысы:</w:t>
      </w:r>
    </w:p>
    <w:bookmarkEnd w:id="122"/>
    <w:bookmarkStart w:name="z129" w:id="123"/>
    <w:p>
      <w:pPr>
        <w:spacing w:after="0"/>
        <w:ind w:left="0"/>
        <w:jc w:val="both"/>
      </w:pPr>
      <w:r>
        <w:rPr>
          <w:rFonts w:ascii="Times New Roman"/>
          <w:b w:val="false"/>
          <w:i w:val="false"/>
          <w:color w:val="000000"/>
          <w:sz w:val="28"/>
        </w:rPr>
        <w:t>
      1) мәслихат сессиясын және оның қарауына енгiзiлетiн мәселелердi әзiрлеудi ұйымдастырады, хаттама жасалуын қамтамасыз етедi және сессия төрағасымен бiрге мәслихат сессиясында қабылданған немесе бекiтiлген шешiмдерге, өзге де құжаттарға қол қояды;</w:t>
      </w:r>
    </w:p>
    <w:bookmarkEnd w:id="123"/>
    <w:bookmarkStart w:name="z130" w:id="124"/>
    <w:p>
      <w:pPr>
        <w:spacing w:after="0"/>
        <w:ind w:left="0"/>
        <w:jc w:val="both"/>
      </w:pPr>
      <w:r>
        <w:rPr>
          <w:rFonts w:ascii="Times New Roman"/>
          <w:b w:val="false"/>
          <w:i w:val="false"/>
          <w:color w:val="000000"/>
          <w:sz w:val="28"/>
        </w:rPr>
        <w:t>
      2) мәслихат депутаттарының өз өкiлеттiктерiн жүзеге асыруына жәрдемдеседi, оларды қажеттi ақпаратпен қамтамасыз етедi, депутаттарды мәслихат сессияларына, оның тұрақты комиссияларының және өзге де органдарының жұмысына және сайлау округтерiндегі жұмысқа қатысуы үшiн қызметтiк мiндеттерiн орындаудан босатуға байланысты мәселелердi қарайды;</w:t>
      </w:r>
    </w:p>
    <w:bookmarkEnd w:id="124"/>
    <w:bookmarkStart w:name="z131" w:id="125"/>
    <w:p>
      <w:pPr>
        <w:spacing w:after="0"/>
        <w:ind w:left="0"/>
        <w:jc w:val="both"/>
      </w:pPr>
      <w:r>
        <w:rPr>
          <w:rFonts w:ascii="Times New Roman"/>
          <w:b w:val="false"/>
          <w:i w:val="false"/>
          <w:color w:val="000000"/>
          <w:sz w:val="28"/>
        </w:rPr>
        <w:t>
      3) депутаттар сауалдарының және депутаттық өтiнiштердiң қаралуын бақылайды;</w:t>
      </w:r>
    </w:p>
    <w:bookmarkEnd w:id="125"/>
    <w:bookmarkStart w:name="z132" w:id="126"/>
    <w:p>
      <w:pPr>
        <w:spacing w:after="0"/>
        <w:ind w:left="0"/>
        <w:jc w:val="both"/>
      </w:pPr>
      <w:r>
        <w:rPr>
          <w:rFonts w:ascii="Times New Roman"/>
          <w:b w:val="false"/>
          <w:i w:val="false"/>
          <w:color w:val="000000"/>
          <w:sz w:val="28"/>
        </w:rPr>
        <w:t>
      4) мәслихат аппаратының қызметiне басшылық жасайды, оның қызметшiлерiн қызметке тағайындайды және қызметтен босатады;</w:t>
      </w:r>
    </w:p>
    <w:bookmarkEnd w:id="126"/>
    <w:bookmarkStart w:name="z133" w:id="127"/>
    <w:p>
      <w:pPr>
        <w:spacing w:after="0"/>
        <w:ind w:left="0"/>
        <w:jc w:val="both"/>
      </w:pPr>
      <w:r>
        <w:rPr>
          <w:rFonts w:ascii="Times New Roman"/>
          <w:b w:val="false"/>
          <w:i w:val="false"/>
          <w:color w:val="000000"/>
          <w:sz w:val="28"/>
        </w:rPr>
        <w:t>
      5) сайлаушылар өтiнiштерi туралы және олар бойынша қабылданған шаралар туралы мәслихатқа ұдайы ақпарат берiп отырады;</w:t>
      </w:r>
    </w:p>
    <w:bookmarkEnd w:id="127"/>
    <w:bookmarkStart w:name="z134" w:id="128"/>
    <w:p>
      <w:pPr>
        <w:spacing w:after="0"/>
        <w:ind w:left="0"/>
        <w:jc w:val="both"/>
      </w:pPr>
      <w:r>
        <w:rPr>
          <w:rFonts w:ascii="Times New Roman"/>
          <w:b w:val="false"/>
          <w:i w:val="false"/>
          <w:color w:val="000000"/>
          <w:sz w:val="28"/>
        </w:rPr>
        <w:t>
      6) мәслихаттың өзге де жергiлiктi өзiн-өзi басқару органдарымен өзара iс-қимылын ұйымдастырады;</w:t>
      </w:r>
    </w:p>
    <w:bookmarkEnd w:id="128"/>
    <w:bookmarkStart w:name="z135" w:id="129"/>
    <w:p>
      <w:pPr>
        <w:spacing w:after="0"/>
        <w:ind w:left="0"/>
        <w:jc w:val="both"/>
      </w:pPr>
      <w:r>
        <w:rPr>
          <w:rFonts w:ascii="Times New Roman"/>
          <w:b w:val="false"/>
          <w:i w:val="false"/>
          <w:color w:val="000000"/>
          <w:sz w:val="28"/>
        </w:rPr>
        <w:t xml:space="preserve">
      7) осы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мәселеге бастамашылық еткен мәслихат депутаттарының жиналған қолдарының төлнұсқалығын тексеруді ұйымдастырады;</w:t>
      </w:r>
    </w:p>
    <w:bookmarkEnd w:id="129"/>
    <w:bookmarkStart w:name="z136" w:id="130"/>
    <w:p>
      <w:pPr>
        <w:spacing w:after="0"/>
        <w:ind w:left="0"/>
        <w:jc w:val="both"/>
      </w:pPr>
      <w:r>
        <w:rPr>
          <w:rFonts w:ascii="Times New Roman"/>
          <w:b w:val="false"/>
          <w:i w:val="false"/>
          <w:color w:val="000000"/>
          <w:sz w:val="28"/>
        </w:rPr>
        <w:t>
      8) өз құзыретiндегi мәселелер бойынша өкiмдер шығарады;</w:t>
      </w:r>
    </w:p>
    <w:bookmarkEnd w:id="130"/>
    <w:bookmarkStart w:name="z137" w:id="131"/>
    <w:p>
      <w:pPr>
        <w:spacing w:after="0"/>
        <w:ind w:left="0"/>
        <w:jc w:val="both"/>
      </w:pPr>
      <w:r>
        <w:rPr>
          <w:rFonts w:ascii="Times New Roman"/>
          <w:b w:val="false"/>
          <w:i w:val="false"/>
          <w:color w:val="000000"/>
          <w:sz w:val="28"/>
        </w:rPr>
        <w:t>
      9) мәслихаттың тұрақты комиссиялары мен өзге де органдарының және депутаттық топтардың қызметін үйлестiреді;</w:t>
      </w:r>
    </w:p>
    <w:bookmarkEnd w:id="131"/>
    <w:bookmarkStart w:name="z138" w:id="132"/>
    <w:p>
      <w:pPr>
        <w:spacing w:after="0"/>
        <w:ind w:left="0"/>
        <w:jc w:val="both"/>
      </w:pPr>
      <w:r>
        <w:rPr>
          <w:rFonts w:ascii="Times New Roman"/>
          <w:b w:val="false"/>
          <w:i w:val="false"/>
          <w:color w:val="000000"/>
          <w:sz w:val="28"/>
        </w:rPr>
        <w:t>
      10) мемлекеттiк органдармен, ұйымдармен, жергiлiктi өзiн-өзi басқару органдарымен және қоғамдық бiрлестiктермен қарым-қатынастарда мәслихат атынан өкiл болады;</w:t>
      </w:r>
    </w:p>
    <w:bookmarkEnd w:id="132"/>
    <w:bookmarkStart w:name="z139" w:id="133"/>
    <w:p>
      <w:pPr>
        <w:spacing w:after="0"/>
        <w:ind w:left="0"/>
        <w:jc w:val="both"/>
      </w:pPr>
      <w:r>
        <w:rPr>
          <w:rFonts w:ascii="Times New Roman"/>
          <w:b w:val="false"/>
          <w:i w:val="false"/>
          <w:color w:val="000000"/>
          <w:sz w:val="28"/>
        </w:rPr>
        <w:t>
      11) мәслихат шешiмдерiнiң жариялануын қамтамасыз етедi, олардың орындалуына бақылау жасау жөнiндегi iс-шараларды белгiлейдi;</w:t>
      </w:r>
    </w:p>
    <w:bookmarkEnd w:id="133"/>
    <w:bookmarkStart w:name="z140" w:id="134"/>
    <w:p>
      <w:pPr>
        <w:spacing w:after="0"/>
        <w:ind w:left="0"/>
        <w:jc w:val="both"/>
      </w:pPr>
      <w:r>
        <w:rPr>
          <w:rFonts w:ascii="Times New Roman"/>
          <w:b w:val="false"/>
          <w:i w:val="false"/>
          <w:color w:val="000000"/>
          <w:sz w:val="28"/>
        </w:rPr>
        <w:t>
      12) мәслихат шешiмi бойынша өзге де мiндеттердi орындайды.</w:t>
      </w:r>
    </w:p>
    <w:bookmarkEnd w:id="134"/>
    <w:bookmarkStart w:name="z141" w:id="135"/>
    <w:p>
      <w:pPr>
        <w:spacing w:after="0"/>
        <w:ind w:left="0"/>
        <w:jc w:val="left"/>
      </w:pPr>
      <w:r>
        <w:rPr>
          <w:rFonts w:ascii="Times New Roman"/>
          <w:b/>
          <w:i w:val="false"/>
          <w:color w:val="000000"/>
        </w:rPr>
        <w:t xml:space="preserve"> 3 Параграф. Мәслихаттың тұрақты және уақытша комиссиялары</w:t>
      </w:r>
    </w:p>
    <w:bookmarkEnd w:id="135"/>
    <w:bookmarkStart w:name="z142" w:id="136"/>
    <w:p>
      <w:pPr>
        <w:spacing w:after="0"/>
        <w:ind w:left="0"/>
        <w:jc w:val="both"/>
      </w:pPr>
      <w:r>
        <w:rPr>
          <w:rFonts w:ascii="Times New Roman"/>
          <w:b w:val="false"/>
          <w:i w:val="false"/>
          <w:color w:val="000000"/>
          <w:sz w:val="28"/>
        </w:rPr>
        <w:t>
      50.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p>
    <w:bookmarkEnd w:id="136"/>
    <w:bookmarkStart w:name="z143" w:id="137"/>
    <w:p>
      <w:pPr>
        <w:spacing w:after="0"/>
        <w:ind w:left="0"/>
        <w:jc w:val="both"/>
      </w:pP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мәслихатпен айқындалады.</w:t>
      </w:r>
    </w:p>
    <w:bookmarkEnd w:id="137"/>
    <w:bookmarkStart w:name="z144" w:id="138"/>
    <w:p>
      <w:pPr>
        <w:spacing w:after="0"/>
        <w:ind w:left="0"/>
        <w:jc w:val="both"/>
      </w:pPr>
      <w:r>
        <w:rPr>
          <w:rFonts w:ascii="Times New Roman"/>
          <w:b w:val="false"/>
          <w:i w:val="false"/>
          <w:color w:val="000000"/>
          <w:sz w:val="28"/>
        </w:rPr>
        <w:t>
      Тұрақты комиссиялардың саны жетіден аспауға тиіс.</w:t>
      </w:r>
    </w:p>
    <w:bookmarkEnd w:id="138"/>
    <w:bookmarkStart w:name="z145" w:id="139"/>
    <w:p>
      <w:pPr>
        <w:spacing w:after="0"/>
        <w:ind w:left="0"/>
        <w:jc w:val="both"/>
      </w:pP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p>
    <w:bookmarkEnd w:id="139"/>
    <w:bookmarkStart w:name="z146" w:id="140"/>
    <w:p>
      <w:pPr>
        <w:spacing w:after="0"/>
        <w:ind w:left="0"/>
        <w:jc w:val="both"/>
      </w:pPr>
      <w:r>
        <w:rPr>
          <w:rFonts w:ascii="Times New Roman"/>
          <w:b w:val="false"/>
          <w:i w:val="false"/>
          <w:color w:val="000000"/>
          <w:sz w:val="28"/>
        </w:rPr>
        <w:t>
      Тұрақты комиссиялар жұмыс топтарын құра алады.</w:t>
      </w:r>
    </w:p>
    <w:bookmarkEnd w:id="140"/>
    <w:bookmarkStart w:name="z147" w:id="141"/>
    <w:p>
      <w:pPr>
        <w:spacing w:after="0"/>
        <w:ind w:left="0"/>
        <w:jc w:val="both"/>
      </w:pPr>
      <w:r>
        <w:rPr>
          <w:rFonts w:ascii="Times New Roman"/>
          <w:b w:val="false"/>
          <w:i w:val="false"/>
          <w:color w:val="000000"/>
          <w:sz w:val="28"/>
        </w:rPr>
        <w:t>
      51. Тұрақты комиссиялардың қызметін ұйымдастыру, функциялары мен өкілеттіктері Заңмен айқындалады.</w:t>
      </w:r>
    </w:p>
    <w:bookmarkEnd w:id="141"/>
    <w:bookmarkStart w:name="z148" w:id="142"/>
    <w:p>
      <w:pPr>
        <w:spacing w:after="0"/>
        <w:ind w:left="0"/>
        <w:jc w:val="both"/>
      </w:pPr>
      <w:r>
        <w:rPr>
          <w:rFonts w:ascii="Times New Roman"/>
          <w:b w:val="false"/>
          <w:i w:val="false"/>
          <w:color w:val="000000"/>
          <w:sz w:val="28"/>
        </w:rPr>
        <w:t>
      52.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p>
    <w:bookmarkEnd w:id="142"/>
    <w:bookmarkStart w:name="z149" w:id="143"/>
    <w:p>
      <w:pPr>
        <w:spacing w:after="0"/>
        <w:ind w:left="0"/>
        <w:jc w:val="both"/>
      </w:pPr>
      <w:r>
        <w:rPr>
          <w:rFonts w:ascii="Times New Roman"/>
          <w:b w:val="false"/>
          <w:i w:val="false"/>
          <w:color w:val="000000"/>
          <w:sz w:val="28"/>
        </w:rPr>
        <w:t>
      53. Тұрақты комиссиялар өз бастамасы немесе мәслихат шешімі бойынша көпшілік тыңдаулар өткізе алады.</w:t>
      </w:r>
    </w:p>
    <w:bookmarkEnd w:id="143"/>
    <w:bookmarkStart w:name="z150" w:id="144"/>
    <w:p>
      <w:pPr>
        <w:spacing w:after="0"/>
        <w:ind w:left="0"/>
        <w:jc w:val="both"/>
      </w:pPr>
      <w:r>
        <w:rPr>
          <w:rFonts w:ascii="Times New Roman"/>
          <w:b w:val="false"/>
          <w:i w:val="false"/>
          <w:color w:val="000000"/>
          <w:sz w:val="28"/>
        </w:rPr>
        <w:t>
      Көпшілік тыңдаулар депутаттардың, атқарушы органдар, жергілікті өзін 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p>
    <w:bookmarkEnd w:id="144"/>
    <w:bookmarkStart w:name="z151" w:id="145"/>
    <w:p>
      <w:pPr>
        <w:spacing w:after="0"/>
        <w:ind w:left="0"/>
        <w:jc w:val="both"/>
      </w:pP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p>
    <w:bookmarkEnd w:id="145"/>
    <w:bookmarkStart w:name="z152" w:id="146"/>
    <w:p>
      <w:pPr>
        <w:spacing w:after="0"/>
        <w:ind w:left="0"/>
        <w:jc w:val="both"/>
      </w:pP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p>
    <w:bookmarkEnd w:id="146"/>
    <w:bookmarkStart w:name="z153" w:id="147"/>
    <w:p>
      <w:pPr>
        <w:spacing w:after="0"/>
        <w:ind w:left="0"/>
        <w:jc w:val="both"/>
      </w:pP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p>
    <w:bookmarkEnd w:id="147"/>
    <w:bookmarkStart w:name="z154" w:id="148"/>
    <w:p>
      <w:pPr>
        <w:spacing w:after="0"/>
        <w:ind w:left="0"/>
        <w:jc w:val="both"/>
      </w:pPr>
      <w:r>
        <w:rPr>
          <w:rFonts w:ascii="Times New Roman"/>
          <w:b w:val="false"/>
          <w:i w:val="false"/>
          <w:color w:val="000000"/>
          <w:sz w:val="28"/>
        </w:rPr>
        <w:t>
      54. Қаралатын мәселелер "Мемлекеттік құпиялар туралы" Қазақстан Республикасының Заңына сәйкес мемлекеттік немесе қызметтік құпияға жатқызылған жағдайларды қоспағанда, тұрақты комиссиялардың отырыстары, әдетте, ашық болады.</w:t>
      </w:r>
    </w:p>
    <w:bookmarkEnd w:id="148"/>
    <w:bookmarkStart w:name="z155" w:id="149"/>
    <w:p>
      <w:pPr>
        <w:spacing w:after="0"/>
        <w:ind w:left="0"/>
        <w:jc w:val="both"/>
      </w:pP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p>
    <w:bookmarkEnd w:id="149"/>
    <w:bookmarkStart w:name="z156" w:id="150"/>
    <w:p>
      <w:pPr>
        <w:spacing w:after="0"/>
        <w:ind w:left="0"/>
        <w:jc w:val="both"/>
      </w:pP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p>
    <w:bookmarkEnd w:id="150"/>
    <w:bookmarkStart w:name="z157" w:id="151"/>
    <w:p>
      <w:pPr>
        <w:spacing w:after="0"/>
        <w:ind w:left="0"/>
        <w:jc w:val="both"/>
      </w:pP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p>
    <w:bookmarkEnd w:id="151"/>
    <w:bookmarkStart w:name="z158" w:id="152"/>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p>
    <w:bookmarkEnd w:id="152"/>
    <w:bookmarkStart w:name="z159" w:id="153"/>
    <w:p>
      <w:pPr>
        <w:spacing w:after="0"/>
        <w:ind w:left="0"/>
        <w:jc w:val="left"/>
      </w:pPr>
      <w:r>
        <w:rPr>
          <w:rFonts w:ascii="Times New Roman"/>
          <w:b/>
          <w:i w:val="false"/>
          <w:color w:val="000000"/>
        </w:rPr>
        <w:t xml:space="preserve"> 4 Параграф. Мәслихаттың редакциялық және есеп комиссиялары</w:t>
      </w:r>
    </w:p>
    <w:bookmarkEnd w:id="153"/>
    <w:bookmarkStart w:name="z160" w:id="154"/>
    <w:p>
      <w:pPr>
        <w:spacing w:after="0"/>
        <w:ind w:left="0"/>
        <w:jc w:val="both"/>
      </w:pPr>
      <w:r>
        <w:rPr>
          <w:rFonts w:ascii="Times New Roman"/>
          <w:b w:val="false"/>
          <w:i w:val="false"/>
          <w:color w:val="000000"/>
          <w:sz w:val="28"/>
        </w:rPr>
        <w:t>
      55.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p>
    <w:bookmarkEnd w:id="154"/>
    <w:bookmarkStart w:name="z161" w:id="155"/>
    <w:p>
      <w:pPr>
        <w:spacing w:after="0"/>
        <w:ind w:left="0"/>
        <w:jc w:val="both"/>
      </w:pPr>
      <w:r>
        <w:rPr>
          <w:rFonts w:ascii="Times New Roman"/>
          <w:b w:val="false"/>
          <w:i w:val="false"/>
          <w:color w:val="000000"/>
          <w:sz w:val="28"/>
        </w:rPr>
        <w:t>
      56.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p>
    <w:bookmarkEnd w:id="155"/>
    <w:bookmarkStart w:name="z162" w:id="156"/>
    <w:p>
      <w:pPr>
        <w:spacing w:after="0"/>
        <w:ind w:left="0"/>
        <w:jc w:val="both"/>
      </w:pPr>
      <w:r>
        <w:rPr>
          <w:rFonts w:ascii="Times New Roman"/>
          <w:b w:val="false"/>
          <w:i w:val="false"/>
          <w:color w:val="000000"/>
          <w:sz w:val="28"/>
        </w:rPr>
        <w:t>
      Редакциялық комиссия кезекті сессияға да сайлануы мүмкін.</w:t>
      </w:r>
    </w:p>
    <w:bookmarkEnd w:id="156"/>
    <w:bookmarkStart w:name="z163" w:id="157"/>
    <w:p>
      <w:pPr>
        <w:spacing w:after="0"/>
        <w:ind w:left="0"/>
        <w:jc w:val="both"/>
      </w:pPr>
      <w:r>
        <w:rPr>
          <w:rFonts w:ascii="Times New Roman"/>
          <w:b w:val="false"/>
          <w:i w:val="false"/>
          <w:color w:val="000000"/>
          <w:sz w:val="28"/>
        </w:rPr>
        <w:t>
      57. Ашық дауыс беру өткізілгенде есеп комиссиясы дауыс беру және оның қорытындысын шығару процесін ұйымдастырады.</w:t>
      </w:r>
    </w:p>
    <w:bookmarkEnd w:id="157"/>
    <w:bookmarkStart w:name="z164" w:id="158"/>
    <w:p>
      <w:pPr>
        <w:spacing w:after="0"/>
        <w:ind w:left="0"/>
        <w:jc w:val="both"/>
      </w:pP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p>
    <w:bookmarkEnd w:id="158"/>
    <w:bookmarkStart w:name="z165" w:id="159"/>
    <w:p>
      <w:pPr>
        <w:spacing w:after="0"/>
        <w:ind w:left="0"/>
        <w:jc w:val="both"/>
      </w:pP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p>
    <w:bookmarkEnd w:id="159"/>
    <w:bookmarkStart w:name="z166" w:id="160"/>
    <w:p>
      <w:pPr>
        <w:spacing w:after="0"/>
        <w:ind w:left="0"/>
        <w:jc w:val="both"/>
      </w:pP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p>
    <w:bookmarkEnd w:id="160"/>
    <w:bookmarkStart w:name="z167" w:id="161"/>
    <w:p>
      <w:pPr>
        <w:spacing w:after="0"/>
        <w:ind w:left="0"/>
        <w:jc w:val="left"/>
      </w:pPr>
      <w:r>
        <w:rPr>
          <w:rFonts w:ascii="Times New Roman"/>
          <w:b/>
          <w:i w:val="false"/>
          <w:color w:val="000000"/>
        </w:rPr>
        <w:t xml:space="preserve"> 5 Параграф. Мәслихаттағы депутаттық бірлестіктер</w:t>
      </w:r>
    </w:p>
    <w:bookmarkEnd w:id="161"/>
    <w:bookmarkStart w:name="z168" w:id="162"/>
    <w:p>
      <w:pPr>
        <w:spacing w:after="0"/>
        <w:ind w:left="0"/>
        <w:jc w:val="both"/>
      </w:pPr>
      <w:r>
        <w:rPr>
          <w:rFonts w:ascii="Times New Roman"/>
          <w:b w:val="false"/>
          <w:i w:val="false"/>
          <w:color w:val="000000"/>
          <w:sz w:val="28"/>
        </w:rPr>
        <w:t>
      58.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p>
    <w:bookmarkEnd w:id="162"/>
    <w:bookmarkStart w:name="z169" w:id="163"/>
    <w:p>
      <w:pPr>
        <w:spacing w:after="0"/>
        <w:ind w:left="0"/>
        <w:jc w:val="both"/>
      </w:pPr>
      <w:r>
        <w:rPr>
          <w:rFonts w:ascii="Times New Roman"/>
          <w:b w:val="false"/>
          <w:i w:val="false"/>
          <w:color w:val="000000"/>
          <w:sz w:val="28"/>
        </w:rPr>
        <w:t>
      59.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63"/>
    <w:bookmarkStart w:name="z170" w:id="164"/>
    <w:p>
      <w:pPr>
        <w:spacing w:after="0"/>
        <w:ind w:left="0"/>
        <w:jc w:val="both"/>
      </w:pPr>
      <w:r>
        <w:rPr>
          <w:rFonts w:ascii="Times New Roman"/>
          <w:b w:val="false"/>
          <w:i w:val="false"/>
          <w:color w:val="000000"/>
          <w:sz w:val="28"/>
        </w:rPr>
        <w:t>
      60. Депутаттық бірлестіктердің мүшелері:</w:t>
      </w:r>
    </w:p>
    <w:bookmarkEnd w:id="164"/>
    <w:bookmarkStart w:name="z171" w:id="165"/>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p>
    <w:bookmarkEnd w:id="165"/>
    <w:bookmarkStart w:name="z172" w:id="166"/>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p>
    <w:bookmarkEnd w:id="166"/>
    <w:bookmarkStart w:name="z173" w:id="167"/>
    <w:p>
      <w:pPr>
        <w:spacing w:after="0"/>
        <w:ind w:left="0"/>
        <w:jc w:val="both"/>
      </w:pPr>
      <w:r>
        <w:rPr>
          <w:rFonts w:ascii="Times New Roman"/>
          <w:b w:val="false"/>
          <w:i w:val="false"/>
          <w:color w:val="000000"/>
          <w:sz w:val="28"/>
        </w:rPr>
        <w:t>
      3) мәслихат шешімдерінің жобаларына түзетулер ұсынуы;</w:t>
      </w:r>
    </w:p>
    <w:bookmarkEnd w:id="167"/>
    <w:bookmarkStart w:name="z174" w:id="168"/>
    <w:p>
      <w:pPr>
        <w:spacing w:after="0"/>
        <w:ind w:left="0"/>
        <w:jc w:val="both"/>
      </w:pPr>
      <w:r>
        <w:rPr>
          <w:rFonts w:ascii="Times New Roman"/>
          <w:b w:val="false"/>
          <w:i w:val="false"/>
          <w:color w:val="000000"/>
          <w:sz w:val="28"/>
        </w:rPr>
        <w:t>
      4) депутаттық бірлестіктің қызметі үшін қажетті материалдар мен құжаттарды сұратуы мүмкін.</w:t>
      </w:r>
    </w:p>
    <w:bookmarkEnd w:id="168"/>
    <w:bookmarkStart w:name="z175" w:id="169"/>
    <w:p>
      <w:pPr>
        <w:spacing w:after="0"/>
        <w:ind w:left="0"/>
        <w:jc w:val="both"/>
      </w:pPr>
      <w:r>
        <w:rPr>
          <w:rFonts w:ascii="Times New Roman"/>
          <w:b w:val="false"/>
          <w:i w:val="false"/>
          <w:color w:val="000000"/>
          <w:sz w:val="28"/>
        </w:rPr>
        <w:t>
      61.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бiрiктiреді</w:t>
      </w:r>
      <w:r>
        <w:rPr>
          <w:rFonts w:ascii="Times New Roman"/>
          <w:b/>
          <w:i w:val="false"/>
          <w:color w:val="000000"/>
          <w:sz w:val="28"/>
        </w:rPr>
        <w:t>.</w:t>
      </w:r>
      <w:r>
        <w:rPr>
          <w:rFonts w:ascii="Times New Roman"/>
          <w:b w:val="false"/>
          <w:i w:val="false"/>
          <w:color w:val="000000"/>
          <w:sz w:val="28"/>
        </w:rPr>
        <w:t xml:space="preserve"> Депутаттық топтың құрамында мәслихаттың кемiнде бес депутаты болуға тиіс.</w:t>
      </w:r>
    </w:p>
    <w:bookmarkEnd w:id="169"/>
    <w:bookmarkStart w:name="z176" w:id="170"/>
    <w:p>
      <w:pPr>
        <w:spacing w:after="0"/>
        <w:ind w:left="0"/>
        <w:jc w:val="left"/>
      </w:pPr>
      <w:r>
        <w:rPr>
          <w:rFonts w:ascii="Times New Roman"/>
          <w:b/>
          <w:i w:val="false"/>
          <w:color w:val="000000"/>
        </w:rPr>
        <w:t xml:space="preserve"> 6 Тарау. Депутаттық этика</w:t>
      </w:r>
    </w:p>
    <w:bookmarkEnd w:id="170"/>
    <w:bookmarkStart w:name="z177" w:id="171"/>
    <w:p>
      <w:pPr>
        <w:spacing w:after="0"/>
        <w:ind w:left="0"/>
        <w:jc w:val="both"/>
      </w:pPr>
      <w:r>
        <w:rPr>
          <w:rFonts w:ascii="Times New Roman"/>
          <w:b w:val="false"/>
          <w:i w:val="false"/>
          <w:color w:val="000000"/>
          <w:sz w:val="28"/>
        </w:rPr>
        <w:t>
      62. Мәслихат депутаттары:</w:t>
      </w:r>
    </w:p>
    <w:bookmarkEnd w:id="171"/>
    <w:bookmarkStart w:name="z178" w:id="172"/>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p>
    <w:bookmarkEnd w:id="172"/>
    <w:bookmarkStart w:name="z179" w:id="173"/>
    <w:p>
      <w:pPr>
        <w:spacing w:after="0"/>
        <w:ind w:left="0"/>
        <w:jc w:val="both"/>
      </w:pP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p>
    <w:bookmarkEnd w:id="173"/>
    <w:bookmarkStart w:name="z180" w:id="174"/>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74"/>
    <w:bookmarkStart w:name="z181" w:id="175"/>
    <w:p>
      <w:pPr>
        <w:spacing w:after="0"/>
        <w:ind w:left="0"/>
        <w:jc w:val="both"/>
      </w:pP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p>
    <w:bookmarkEnd w:id="175"/>
    <w:bookmarkStart w:name="z182" w:id="176"/>
    <w:p>
      <w:pPr>
        <w:spacing w:after="0"/>
        <w:ind w:left="0"/>
        <w:jc w:val="both"/>
      </w:pPr>
      <w:r>
        <w:rPr>
          <w:rFonts w:ascii="Times New Roman"/>
          <w:b w:val="false"/>
          <w:i w:val="false"/>
          <w:color w:val="000000"/>
          <w:sz w:val="28"/>
        </w:rPr>
        <w:t>
      5) сөйлеушілердің сөзін бөлмеуге тиіс.</w:t>
      </w:r>
    </w:p>
    <w:bookmarkEnd w:id="176"/>
    <w:bookmarkStart w:name="z183" w:id="177"/>
    <w:p>
      <w:pPr>
        <w:spacing w:after="0"/>
        <w:ind w:left="0"/>
        <w:jc w:val="both"/>
      </w:pPr>
      <w:r>
        <w:rPr>
          <w:rFonts w:ascii="Times New Roman"/>
          <w:b w:val="false"/>
          <w:i w:val="false"/>
          <w:color w:val="000000"/>
          <w:sz w:val="28"/>
        </w:rPr>
        <w:t>
      63.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p>
    <w:bookmarkEnd w:id="177"/>
    <w:bookmarkStart w:name="z184" w:id="178"/>
    <w:p>
      <w:pPr>
        <w:spacing w:after="0"/>
        <w:ind w:left="0"/>
        <w:jc w:val="both"/>
      </w:pPr>
      <w:r>
        <w:rPr>
          <w:rFonts w:ascii="Times New Roman"/>
          <w:b w:val="false"/>
          <w:i w:val="false"/>
          <w:color w:val="000000"/>
          <w:sz w:val="28"/>
        </w:rPr>
        <w:t>
      64.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p>
    <w:bookmarkEnd w:id="178"/>
    <w:bookmarkStart w:name="z185" w:id="179"/>
    <w:p>
      <w:pPr>
        <w:spacing w:after="0"/>
        <w:ind w:left="0"/>
        <w:jc w:val="both"/>
      </w:pPr>
      <w:r>
        <w:rPr>
          <w:rFonts w:ascii="Times New Roman"/>
          <w:b w:val="false"/>
          <w:i w:val="false"/>
          <w:color w:val="000000"/>
          <w:sz w:val="28"/>
        </w:rPr>
        <w:t>
      65.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p>
    <w:bookmarkEnd w:id="179"/>
    <w:bookmarkStart w:name="z186" w:id="180"/>
    <w:p>
      <w:pPr>
        <w:spacing w:after="0"/>
        <w:ind w:left="0"/>
        <w:jc w:val="both"/>
      </w:pPr>
      <w:r>
        <w:rPr>
          <w:rFonts w:ascii="Times New Roman"/>
          <w:b w:val="false"/>
          <w:i w:val="false"/>
          <w:color w:val="000000"/>
          <w:sz w:val="28"/>
        </w:rPr>
        <w:t>
      66.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p>
    <w:bookmarkEnd w:id="180"/>
    <w:bookmarkStart w:name="z187" w:id="181"/>
    <w:p>
      <w:pPr>
        <w:spacing w:after="0"/>
        <w:ind w:left="0"/>
        <w:jc w:val="both"/>
      </w:pPr>
      <w:r>
        <w:rPr>
          <w:rFonts w:ascii="Times New Roman"/>
          <w:b w:val="false"/>
          <w:i w:val="false"/>
          <w:color w:val="000000"/>
          <w:sz w:val="28"/>
        </w:rPr>
        <w:t>
      67.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p>
    <w:bookmarkEnd w:id="181"/>
    <w:bookmarkStart w:name="z188" w:id="182"/>
    <w:p>
      <w:pPr>
        <w:spacing w:after="0"/>
        <w:ind w:left="0"/>
        <w:jc w:val="left"/>
      </w:pPr>
      <w:r>
        <w:rPr>
          <w:rFonts w:ascii="Times New Roman"/>
          <w:b/>
          <w:i w:val="false"/>
          <w:color w:val="000000"/>
        </w:rPr>
        <w:t xml:space="preserve"> 7 Тарау. Мәслихат аппаратының жұмысын ұйымдастыру</w:t>
      </w:r>
    </w:p>
    <w:bookmarkEnd w:id="182"/>
    <w:bookmarkStart w:name="z189" w:id="183"/>
    <w:p>
      <w:pPr>
        <w:spacing w:after="0"/>
        <w:ind w:left="0"/>
        <w:jc w:val="both"/>
      </w:pPr>
      <w:r>
        <w:rPr>
          <w:rFonts w:ascii="Times New Roman"/>
          <w:b w:val="false"/>
          <w:i w:val="false"/>
          <w:color w:val="000000"/>
          <w:sz w:val="28"/>
        </w:rPr>
        <w:t>
      68.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p>
    <w:bookmarkEnd w:id="183"/>
    <w:bookmarkStart w:name="z190" w:id="184"/>
    <w:p>
      <w:pPr>
        <w:spacing w:after="0"/>
        <w:ind w:left="0"/>
        <w:jc w:val="both"/>
      </w:pPr>
      <w:r>
        <w:rPr>
          <w:rFonts w:ascii="Times New Roman"/>
          <w:b w:val="false"/>
          <w:i w:val="false"/>
          <w:color w:val="000000"/>
          <w:sz w:val="28"/>
        </w:rPr>
        <w:t>
      Мәслихат аппараты жергiлiктi бюджет есебiнен қамтылатын мемлекеттiк мекеме болып табылады.</w:t>
      </w:r>
    </w:p>
    <w:bookmarkEnd w:id="184"/>
    <w:bookmarkStart w:name="z191" w:id="185"/>
    <w:p>
      <w:pPr>
        <w:spacing w:after="0"/>
        <w:ind w:left="0"/>
        <w:jc w:val="both"/>
      </w:pPr>
      <w:r>
        <w:rPr>
          <w:rFonts w:ascii="Times New Roman"/>
          <w:b w:val="false"/>
          <w:i w:val="false"/>
          <w:color w:val="000000"/>
          <w:sz w:val="28"/>
        </w:rPr>
        <w:t>
      Мәслихат аппараты туралы ережені мәслихат бекітеді.</w:t>
      </w:r>
    </w:p>
    <w:bookmarkEnd w:id="185"/>
    <w:bookmarkStart w:name="z192" w:id="186"/>
    <w:p>
      <w:pPr>
        <w:spacing w:after="0"/>
        <w:ind w:left="0"/>
        <w:jc w:val="both"/>
      </w:pPr>
      <w:r>
        <w:rPr>
          <w:rFonts w:ascii="Times New Roman"/>
          <w:b w:val="false"/>
          <w:i w:val="false"/>
          <w:color w:val="000000"/>
          <w:sz w:val="28"/>
        </w:rPr>
        <w:t>
      69. Мәслихат Қазақстан Республикасының заңнамасында белгiленген штат саны мен бөлінген қаражат лимитi шегiнде мәслихат хатшысының ұсынымы бойынша мәслихат аппаратының құрылымын бекiтедi, оны қамтуға және материалдық-техникалық қамтамасыз етуге арналған шығыстарды айқындайды.</w:t>
      </w:r>
    </w:p>
    <w:bookmarkEnd w:id="186"/>
    <w:bookmarkStart w:name="z193" w:id="187"/>
    <w:p>
      <w:pPr>
        <w:spacing w:after="0"/>
        <w:ind w:left="0"/>
        <w:jc w:val="both"/>
      </w:pPr>
      <w:r>
        <w:rPr>
          <w:rFonts w:ascii="Times New Roman"/>
          <w:b w:val="false"/>
          <w:i w:val="false"/>
          <w:color w:val="000000"/>
          <w:sz w:val="28"/>
        </w:rPr>
        <w:t>
      70. Мәслихат аппаратының мемлекеттiк қызметшiлерiнiң қызметi Қазақстан Республикасының заңнамасына сәйкес жүзеге асырылады.</w:t>
      </w:r>
    </w:p>
    <w:bookmarkEnd w:id="187"/>
    <w:bookmarkStart w:name="z194" w:id="188"/>
    <w:p>
      <w:pPr>
        <w:spacing w:after="0"/>
        <w:ind w:left="0"/>
        <w:jc w:val="both"/>
      </w:pP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p>
    <w:bookmarkEnd w:id="188"/>
    <w:bookmarkStart w:name="z195" w:id="189"/>
    <w:p>
      <w:pPr>
        <w:spacing w:after="0"/>
        <w:ind w:left="0"/>
        <w:jc w:val="both"/>
      </w:pPr>
      <w:r>
        <w:rPr>
          <w:rFonts w:ascii="Times New Roman"/>
          <w:b w:val="false"/>
          <w:i w:val="false"/>
          <w:color w:val="000000"/>
          <w:sz w:val="28"/>
        </w:rPr>
        <w:t>
      71. Мәслихат аппараты:</w:t>
      </w:r>
    </w:p>
    <w:bookmarkEnd w:id="189"/>
    <w:bookmarkStart w:name="z196" w:id="190"/>
    <w:p>
      <w:pPr>
        <w:spacing w:after="0"/>
        <w:ind w:left="0"/>
        <w:jc w:val="both"/>
      </w:pPr>
      <w:r>
        <w:rPr>
          <w:rFonts w:ascii="Times New Roman"/>
          <w:b w:val="false"/>
          <w:i w:val="false"/>
          <w:color w:val="000000"/>
          <w:sz w:val="28"/>
        </w:rPr>
        <w:t>
      1) өткізілетін отырыстардың күн тәртібіндегі сұрақтарға сәйкес депутаттарды іс-қағаздармен, шешімдердің жобаларымен және басқа керекті ақпараттармен қамтамасыз етеді;</w:t>
      </w:r>
    </w:p>
    <w:bookmarkEnd w:id="190"/>
    <w:bookmarkStart w:name="z197" w:id="191"/>
    <w:p>
      <w:pPr>
        <w:spacing w:after="0"/>
        <w:ind w:left="0"/>
        <w:jc w:val="both"/>
      </w:pPr>
      <w:r>
        <w:rPr>
          <w:rFonts w:ascii="Times New Roman"/>
          <w:b w:val="false"/>
          <w:i w:val="false"/>
          <w:color w:val="000000"/>
          <w:sz w:val="28"/>
        </w:rPr>
        <w:t>
      2) пленарлық отырыстарға, тұрақты комиссиялардың отырыстарына қатысады және депутаттарға мәслихаттың шешімдері мен қорытындыларының жобаларын сапалы дайындауға көмек көрсетеді;</w:t>
      </w:r>
    </w:p>
    <w:bookmarkEnd w:id="191"/>
    <w:bookmarkStart w:name="z198" w:id="192"/>
    <w:p>
      <w:pPr>
        <w:spacing w:after="0"/>
        <w:ind w:left="0"/>
        <w:jc w:val="both"/>
      </w:pPr>
      <w:r>
        <w:rPr>
          <w:rFonts w:ascii="Times New Roman"/>
          <w:b w:val="false"/>
          <w:i w:val="false"/>
          <w:color w:val="000000"/>
          <w:sz w:val="28"/>
        </w:rPr>
        <w:t>
      3) Регламентке сәйкес мәслихат сессияларын өткізуде дайындау және ұйымдастыру-техникалық жұмыстарын жүргізуді қамтамасыз етеді;</w:t>
      </w:r>
    </w:p>
    <w:bookmarkEnd w:id="192"/>
    <w:bookmarkStart w:name="z199" w:id="193"/>
    <w:p>
      <w:pPr>
        <w:spacing w:after="0"/>
        <w:ind w:left="0"/>
        <w:jc w:val="both"/>
      </w:pPr>
      <w:r>
        <w:rPr>
          <w:rFonts w:ascii="Times New Roman"/>
          <w:b w:val="false"/>
          <w:i w:val="false"/>
          <w:color w:val="000000"/>
          <w:sz w:val="28"/>
        </w:rPr>
        <w:t>
      4) мәслихатқа жіберілген хаттарды, азаматтардың шағымдары мен өтініштеріне есеп жүргізеді және қарастырады, олардың орындалуын бақылайды, керек болған жағдайда, оларға жауап дайындайды;</w:t>
      </w:r>
    </w:p>
    <w:bookmarkEnd w:id="193"/>
    <w:bookmarkStart w:name="z200" w:id="194"/>
    <w:p>
      <w:pPr>
        <w:spacing w:after="0"/>
        <w:ind w:left="0"/>
        <w:jc w:val="both"/>
      </w:pPr>
      <w:r>
        <w:rPr>
          <w:rFonts w:ascii="Times New Roman"/>
          <w:b w:val="false"/>
          <w:i w:val="false"/>
          <w:color w:val="000000"/>
          <w:sz w:val="28"/>
        </w:rPr>
        <w:t>
      5) мәслихат депутаттарының өкілеттігінің жүзеге асырылуына жәрдемдеседі, кеңестік және әдістемелік көмек көрсетеді, депутаттардың ескертулерінің, ұсыныстарының, сұрауларының уақытымен қарастырылуын және жүзеге асырылуын бақылайды;</w:t>
      </w:r>
    </w:p>
    <w:bookmarkEnd w:id="194"/>
    <w:bookmarkStart w:name="z201" w:id="195"/>
    <w:p>
      <w:pPr>
        <w:spacing w:after="0"/>
        <w:ind w:left="0"/>
        <w:jc w:val="both"/>
      </w:pPr>
      <w:r>
        <w:rPr>
          <w:rFonts w:ascii="Times New Roman"/>
          <w:b w:val="false"/>
          <w:i w:val="false"/>
          <w:color w:val="000000"/>
          <w:sz w:val="28"/>
        </w:rPr>
        <w:t>
      6) депутаттармен өз өкілеттігін жүзеге асыру барысындағы айтылған ұсыныстарына, ескертулеріне есептеу және жалпылау жүргізеді;</w:t>
      </w:r>
    </w:p>
    <w:bookmarkEnd w:id="195"/>
    <w:bookmarkStart w:name="z202" w:id="196"/>
    <w:p>
      <w:pPr>
        <w:spacing w:after="0"/>
        <w:ind w:left="0"/>
        <w:jc w:val="both"/>
      </w:pPr>
      <w:r>
        <w:rPr>
          <w:rFonts w:ascii="Times New Roman"/>
          <w:b w:val="false"/>
          <w:i w:val="false"/>
          <w:color w:val="000000"/>
          <w:sz w:val="28"/>
        </w:rPr>
        <w:t>
      7) мемлекеттік және мемлекеттік емес ұйымдардың ұсыныстарына есеп жүргізеді, депутаттардың осы ұйымдардың өкілдерімен және басқа да қызығушылық білдірген тұлғалармен кездесулерін ұйымдастырады;</w:t>
      </w:r>
    </w:p>
    <w:bookmarkEnd w:id="196"/>
    <w:bookmarkStart w:name="z203" w:id="197"/>
    <w:p>
      <w:pPr>
        <w:spacing w:after="0"/>
        <w:ind w:left="0"/>
        <w:jc w:val="both"/>
      </w:pPr>
      <w:r>
        <w:rPr>
          <w:rFonts w:ascii="Times New Roman"/>
          <w:b w:val="false"/>
          <w:i w:val="false"/>
          <w:color w:val="000000"/>
          <w:sz w:val="28"/>
        </w:rPr>
        <w:t>
      8) тұрақты комиссиялардың отырысын, мәслихат сессияларына енгізілген мәселелерді тұрақты комиссияларда талдауды ұйымдастырады, керекті материалдармен қамтамасыз етеді;</w:t>
      </w:r>
    </w:p>
    <w:bookmarkEnd w:id="197"/>
    <w:bookmarkStart w:name="z204" w:id="198"/>
    <w:p>
      <w:pPr>
        <w:spacing w:after="0"/>
        <w:ind w:left="0"/>
        <w:jc w:val="both"/>
      </w:pPr>
      <w:r>
        <w:rPr>
          <w:rFonts w:ascii="Times New Roman"/>
          <w:b w:val="false"/>
          <w:i w:val="false"/>
          <w:color w:val="000000"/>
          <w:sz w:val="28"/>
        </w:rPr>
        <w:t>
      9) мәслихаттың нормативтік құқықтық актілерді дайындайды, оларды мемлекеттік тіркеуден өту үшін әділет органдарына жіберілуін қамтамасыз етеді;</w:t>
      </w:r>
    </w:p>
    <w:bookmarkEnd w:id="198"/>
    <w:bookmarkStart w:name="z205" w:id="199"/>
    <w:p>
      <w:pPr>
        <w:spacing w:after="0"/>
        <w:ind w:left="0"/>
        <w:jc w:val="both"/>
      </w:pPr>
      <w:r>
        <w:rPr>
          <w:rFonts w:ascii="Times New Roman"/>
          <w:b w:val="false"/>
          <w:i w:val="false"/>
          <w:color w:val="000000"/>
          <w:sz w:val="28"/>
        </w:rPr>
        <w:t>
      10) әділет органдарында мемлекеттік тіркеуден өткен, мәслихаттың нормативтік құқықтық актілерінің, заңдармен бекітілген тәртіпке сай ресми түрде жариялау құқығын алған басылымдарда, ресми жариялануын қамтамасыз етеді;</w:t>
      </w:r>
    </w:p>
    <w:bookmarkEnd w:id="199"/>
    <w:bookmarkStart w:name="z206" w:id="200"/>
    <w:p>
      <w:pPr>
        <w:spacing w:after="0"/>
        <w:ind w:left="0"/>
        <w:jc w:val="both"/>
      </w:pPr>
      <w:r>
        <w:rPr>
          <w:rFonts w:ascii="Times New Roman"/>
          <w:b w:val="false"/>
          <w:i w:val="false"/>
          <w:color w:val="000000"/>
          <w:sz w:val="28"/>
        </w:rPr>
        <w:t>
      11) мәслихаттың шешімдерімен басқа да іс-қағаздарының таралуын қамтамасыз етеді;</w:t>
      </w:r>
    </w:p>
    <w:bookmarkEnd w:id="200"/>
    <w:bookmarkStart w:name="z207" w:id="201"/>
    <w:p>
      <w:pPr>
        <w:spacing w:after="0"/>
        <w:ind w:left="0"/>
        <w:jc w:val="both"/>
      </w:pPr>
      <w:r>
        <w:rPr>
          <w:rFonts w:ascii="Times New Roman"/>
          <w:b w:val="false"/>
          <w:i w:val="false"/>
          <w:color w:val="000000"/>
          <w:sz w:val="28"/>
        </w:rPr>
        <w:t>
      12) мәслихат сессияларымен басқа да отырыстарының хаттамаларын, стенограммаларын жүргізеді.</w:t>
      </w:r>
    </w:p>
    <w:bookmarkEnd w:id="2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