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6a56" w14:textId="d896a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Сәтбаев қалалық мәслихатының 2015 жылғы 25 желтоқсандағы № 406 "2016 – 2018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2016 жылғы 11 мамырдағы № 45 шешімі. Қарағанды облысының Әділет департаментінде 2016 жылғы 23 мамырда № 3802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Сәтбаев қалалық мәслихатының 2015 жылғы 25 желтоқсандағы № 406 "2016 – 2018 жылдарға арналған қалалық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3602 болып тіркелген, "Шарайна" газетінің 2016 жылғы 15 қаңтардағы 2 (2191) нөмірінде және 2016 жылғы 20 қаңтарда "Әділет" ақпараттық-құқықтық жүйесінде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2016 – 2018 жылдарға арналған қалалық бюджет тиісінше 1, 2 және 3 қосымшаларға сәйкес, оның ішінде 2016 жылға мынадай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13 471 091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2 421 925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13 440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8 000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11 027 726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13 483 855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12 764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(профицитін пайдалану) қаржыландыру – 12 764 мың теңге, оның ішінде: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12 764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2016 жылға арналған қалалық бюджетке кірістерді бөлу нормативтері мынадай мөлшерлерде белгіленсін: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жеке табыс салығы бойынша – 54 пайыз;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– 1 пайыз.";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2016 жылға арналған қалалық бюджет кірістерінің және шығындарының құрамында мынадай трансферттер қарастырылғаны 4 қосымшаға сәйкес ескерілсін: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республикалық бюджеттен ағымдағы нысаналы трансферттер 1 386 898 мың теңге сомасында;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республикалық бюджеттен нысаналы даму трансферттері 7 616 871 мың теңге сомасында;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облыстық бюджеттен нысаналы даму трансферттері 906 302 мың теңге сомасында";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2016 жылғы 1 қаңтардан бастап қолданысқа енгізіледі.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Керімқұлов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Хмилярчук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 № 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1"/>
        <w:gridCol w:w="1213"/>
        <w:gridCol w:w="782"/>
        <w:gridCol w:w="5273"/>
        <w:gridCol w:w="42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0"/>
        </w:tc>
        <w:tc>
          <w:tcPr>
            <w:tcW w:w="4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13 471 091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2 421 925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463 285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5 274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706 993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119 813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1 228 373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1 143 583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73 260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7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11 027 726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11 027 726</w:t>
            </w:r>
          </w:p>
        </w:tc>
      </w:tr>
      <w:tr>
        <w:trPr>
          <w:trHeight w:val="30" w:hRule="atLeast"/>
        </w:trPr>
        <w:tc>
          <w:tcPr>
            <w:tcW w:w="7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4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11 027 726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515"/>
        <w:gridCol w:w="1086"/>
        <w:gridCol w:w="1087"/>
        <w:gridCol w:w="6008"/>
        <w:gridCol w:w="28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64"/>
        </w:tc>
        <w:tc>
          <w:tcPr>
            <w:tcW w:w="2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13 483 855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185 622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Жекешелендіру, коммуналдық меншікті басқару, жекешелендіруден кейінгі қызмет және осыған байланысты дауларды реттеу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жолдары, құрылыс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80 107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3 211 816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760 307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2 335 239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2 124 293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210 946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116 270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298 155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15 719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248 064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238 606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47 873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55 314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64 587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67 250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34 372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4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7 405 057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6 917 805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6 906 711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6 842 155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289 853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154 415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қолдауды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135 438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195 831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189 452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28 660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341 388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128 803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дене шынықтыру және спорт бөлімі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10 833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94 916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 және тілдерді дамыту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82 711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65 890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16 821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60 223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21 125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көмiндiлерiнiң (биотермиялық шұңқырлардың) жұмыс iстеуiн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2 837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 шаруашылығы жануарларын сәйкестендіру жөніндегі іс-шараларды өткізу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17 058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17 369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0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79 763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1 693 718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1 691 518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жолдары, құрылыс және тұрғын үй инспекциясы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1 681 018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2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4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5 502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5 076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31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4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4"/>
        <w:gridCol w:w="1354"/>
        <w:gridCol w:w="1354"/>
        <w:gridCol w:w="1354"/>
        <w:gridCol w:w="4529"/>
        <w:gridCol w:w="23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36"/>
        </w:tc>
        <w:tc>
          <w:tcPr>
            <w:tcW w:w="2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0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4"/>
        <w:gridCol w:w="1954"/>
        <w:gridCol w:w="1954"/>
        <w:gridCol w:w="3583"/>
        <w:gridCol w:w="28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3"/>
        </w:tc>
        <w:tc>
          <w:tcPr>
            <w:tcW w:w="28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6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8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9"/>
        <w:gridCol w:w="1029"/>
        <w:gridCol w:w="1029"/>
        <w:gridCol w:w="1029"/>
        <w:gridCol w:w="4203"/>
        <w:gridCol w:w="39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  <w:bookmarkEnd w:id="248"/>
        </w:tc>
        <w:tc>
          <w:tcPr>
            <w:tcW w:w="3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0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764</w:t>
            </w:r>
          </w:p>
        </w:tc>
      </w:tr>
      <w:tr>
        <w:trPr>
          <w:trHeight w:val="30" w:hRule="atLeast"/>
        </w:trPr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 тапшылығын (профицитін пайдалану) қаржыландыру </w:t>
            </w:r>
          </w:p>
        </w:tc>
        <w:tc>
          <w:tcPr>
            <w:tcW w:w="3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764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2866"/>
        <w:gridCol w:w="1847"/>
        <w:gridCol w:w="2529"/>
        <w:gridCol w:w="321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3"/>
        </w:tc>
        <w:tc>
          <w:tcPr>
            <w:tcW w:w="3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6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7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60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12 764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 № 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89" w:id="2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республикалық және облыстық бюджеттен бөлінген нысаналы трансферттер</w:t>
      </w:r>
    </w:p>
    <w:bookmarkEnd w:id="2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24"/>
        <w:gridCol w:w="3376"/>
      </w:tblGrid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8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9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270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9 910 071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  <w:bookmarkEnd w:id="271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1 386 898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мектепке дейінгі білім беру ұйымдарында мемлекеттік білім беру тапсырысын іске асыруға </w:t>
            </w:r>
          </w:p>
          <w:bookmarkEnd w:id="272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542 745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мүгедектердiң құқықтарын қамтамасыз ету және өмiр сүру сапасын жақсарту жөнiндегi 2012 – 2018 жылдарға арналған iс-шаралар жоспарын іске асыруға</w:t>
            </w:r>
          </w:p>
          <w:bookmarkEnd w:id="273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9 775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енгізуге</w:t>
            </w:r>
          </w:p>
          <w:bookmarkEnd w:id="274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шикізаттың құнын иелеріне өтеуге </w:t>
            </w:r>
          </w:p>
          <w:bookmarkEnd w:id="275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қызметшiлерге еңбекақы төлеу жүйесiнiң жаңа моделi бойынша еңбекақы төлеу, сондай-ақ оларға лауазымдық айлықақыларына ерекше еңбек жағдайлары үшiн ай сайынғы үстемеақы төлеуге</w:t>
            </w:r>
          </w:p>
          <w:bookmarkEnd w:id="276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675 506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мемлекеттік қызметшілердің еңбекақысының деңгейін арттыруға </w:t>
            </w:r>
          </w:p>
          <w:bookmarkEnd w:id="277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47 806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профилактикалық дезинсекция мен дератизация жүргізуге (инфекциялық және паразиттік аурулардың табиғи ошақтарының аумағындағы, сондай-ақ инфекциялық және паразиттік аурулардың ошақтарындағы дезинсекция мен дератизацияны қоспағанда)</w:t>
            </w:r>
          </w:p>
          <w:bookmarkEnd w:id="278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жүргізуге</w:t>
            </w:r>
          </w:p>
          <w:bookmarkEnd w:id="279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агроөнеркәсіптік кешен бөлімшелерін ұстауға</w:t>
            </w:r>
          </w:p>
          <w:bookmarkEnd w:id="280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5 755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хал актілерін тіркеу бөлімдерінің штат санын ұстауға </w:t>
            </w:r>
          </w:p>
          <w:bookmarkEnd w:id="281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1 859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бюджеттердің шығыстарын өтеуді және өңірлердің экономикалық тұрақтылығын қамтамасыз етуге</w:t>
            </w:r>
          </w:p>
          <w:bookmarkEnd w:id="282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75 307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учаскелеріне құжаттарды рәсімдеу және техникалық төлқұжаттарды дайындауға</w:t>
            </w:r>
          </w:p>
          <w:bookmarkEnd w:id="283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14 673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 елді мекендерінің геоақпараттық электрондық картасын құруға</w:t>
            </w:r>
          </w:p>
          <w:bookmarkEnd w:id="284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жұмыспен қамту 2020 жол картасы шеңберінде қалаларды және ауылдық елді мекендерді дамытуға </w:t>
            </w:r>
          </w:p>
          <w:bookmarkEnd w:id="285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6 590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дамуға:</w:t>
            </w:r>
          </w:p>
          <w:bookmarkEnd w:id="286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8 523 173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</w:t>
            </w:r>
          </w:p>
          <w:bookmarkEnd w:id="287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7 616 871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88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6 232 467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89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1 384 404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 есебінен</w:t>
            </w:r>
          </w:p>
          <w:bookmarkEnd w:id="290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906 302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бұзылу аумағынан тұрғындарды көшіру үшін тұрғын-үй құрылысына</w:t>
            </w:r>
          </w:p>
          <w:bookmarkEnd w:id="291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609 688</w:t>
            </w:r>
          </w:p>
        </w:tc>
      </w:tr>
      <w:tr>
        <w:trPr>
          <w:trHeight w:val="30" w:hRule="atLeast"/>
        </w:trPr>
        <w:tc>
          <w:tcPr>
            <w:tcW w:w="8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моноқалаларда бюджеттік инвестициялық жобаларды іске асыруға</w:t>
            </w:r>
          </w:p>
          <w:bookmarkEnd w:id="292"/>
        </w:tc>
        <w:tc>
          <w:tcPr>
            <w:tcW w:w="3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11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сессиясының № 45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Сәтбаев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сессиясының № 406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17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Жезқазған кентінің бюджеттік бағдарламаларының тізбесі</w:t>
      </w:r>
    </w:p>
    <w:bookmarkEnd w:id="2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4406"/>
        <w:gridCol w:w="26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94"/>
        </w:tc>
        <w:tc>
          <w:tcPr>
            <w:tcW w:w="2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27 403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0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7 947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9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3 484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1 118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