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6749f" w14:textId="ad674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қала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2016 жылғы 23 желтоқсандағы VIII сессиясының № 70 шешімі. Қарағанды облысының Әділет департаментінде 2017 жылғы 10 қаңтарда № 4104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2 740 080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799 316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14 453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2 481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1 923 830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2 755 653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1 000 мың теңге: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1 000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14 573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14 573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14 573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Қаражал қалалық мәслихатының 11.12.2017 № 169 (01.01.2017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2017 жылға арналған қалалық бюджет түсімдерінің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2017 жылға арналған облыстық бюджетке, қала бюджетіне кірістерді бөлу нормативтері келесі мөлшерлерде ескерілсін: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50 пайыз;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50 пайыз.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2017 жылға арналған қала бюджетінің шығыстарының құрамында бюджеттік бағдарламалар әкімшіліктері бойынша нысаналы трансферттердің бөлінуі </w:t>
      </w:r>
      <w:r>
        <w:rPr>
          <w:rFonts w:ascii="Times New Roman"/>
          <w:b w:val="false"/>
          <w:i w:val="false"/>
          <w:color w:val="000000"/>
          <w:sz w:val="28"/>
        </w:rPr>
        <w:t>5 -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2017 жылға арналған қала бюджетінде облыстық бюджеттен берілетін субвенциялардың көлемі – 1 556 009 мың теңге сомасында қарастырылғаны ескерілсін.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2017 жылға қаланың жергілікті атқарушы органы резервінің сомаларын бөлу осы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2017 жылы Жәйрем, Шалғы кенттері әкімдерінің аппараттары арқылы қаржыландырылатын бюджеттік бағдарламалардың шығыстары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2017 жылға арналған қала бюджетін атқару барысында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2017 жылға жергілікті өзін - өзі басқару органдарына берілетін трансферттердің Қаражал қаласының кенттері арасында бөлінуі осы шешімге 9 қосымшаға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Қарағанды облысы Қаражал қалалық мәслихатының 29.03.2017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100 </w:t>
      </w:r>
      <w:r>
        <w:rPr>
          <w:rFonts w:ascii="Times New Roman"/>
          <w:b w:val="false"/>
          <w:i w:val="false"/>
          <w:color w:val="ff0000"/>
          <w:sz w:val="28"/>
        </w:rPr>
        <w:t>(01.01.2017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2017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VІІI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Қаражал қаласының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Қаражал қалалық мәслихатының 11.12.2017 № 169 (01.01.2017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тнңге)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қосымша</w:t>
            </w:r>
          </w:p>
        </w:tc>
      </w:tr>
    </w:tbl>
    <w:bookmarkStart w:name="z23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Қаражал қаласының бюджеті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қосымша</w:t>
            </w:r>
          </w:p>
        </w:tc>
      </w:tr>
    </w:tbl>
    <w:bookmarkStart w:name="z419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Қаражал қаласының бюджеті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2547471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2547471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607" w:id="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берілетін нысаналы трансферттер</w:t>
      </w:r>
    </w:p>
    <w:bookmarkEnd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Қаражал қалалық мәслихатының 11.12.2017 № 169 (01.01.2017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Цифрлік білім беру инфрақұрылымын құруға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 - 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сұру сапасын жақсарту жөніндегі 2012-2018 жылдарға арналған іс-шаралар жоспарын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щеңберінде еңбек нарығын дамытуға бағытталған іс-шараларын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пунктер үшін интернет байланысын қосуға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мәдениет, мұрағаттар және құжаттама басқармасы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(қаланың көшелерін) және елді мекендердің көшелерін күрделі, орташа және ағымдағы жөндеуін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орамда көлік жол теліміне орташа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Абай көшесіндегі №3 тұрғын үйге инженерлік-коммуникациялық инфрақұрылымын орналастыру және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құрылымдауына жобалық- сметалық құжаттаманы әзірлеу,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қосымша</w:t>
            </w:r>
          </w:p>
        </w:tc>
      </w:tr>
    </w:tbl>
    <w:bookmarkStart w:name="z645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бюджеттік бағдарламалар әкімшіліктері бойынша нысаналы трансферттердің бөлінуі</w:t>
      </w:r>
    </w:p>
    <w:bookmarkEnd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Қаражал қалалық мәслихатының 11.12.2017 № 169 (01.01.2017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Цифрлік білім беру инфрақұрылымын құруға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күтіп ұстауға, материалдық - техникалық базасын нығайтуға және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щеңберінде еңбек нарығын дамытуға бағытталған іс-шараларын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 - жартылай субсидиялау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кадрлардың біліктілігін арттыру, даярлау және қайта даярлау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пунктер үшін интернет байланысын қосуға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бойынша қызметтер көрсету, ветеринариялық препараттарды сақтау және тасымалдау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(қаланың көшелерін) және елді мекендердің көшелерін күрделі, орташа және ағымдағы жөндеуін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орамда көлік жол теліміне орташа жөндеу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 Абай көшесіндегі № 3 тұрғын үйге инженерлік-коммуникациялық инфрақұрылымын орналастыру және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құрылымдауына жобалық- сметалық құжаттаманы әзірлеу,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кентінің су құбырлары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6 - қосымша </w:t>
            </w:r>
          </w:p>
        </w:tc>
      </w:tr>
    </w:tbl>
    <w:bookmarkStart w:name="z683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қаланың жергілікті атқарушы органы резервінің сомаларын бөлу</w:t>
      </w:r>
    </w:p>
    <w:bookmarkEnd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Қаражал қалалық мәслихатының 29.03.2017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100 </w:t>
      </w:r>
      <w:r>
        <w:rPr>
          <w:rFonts w:ascii="Times New Roman"/>
          <w:b w:val="false"/>
          <w:i w:val="false"/>
          <w:color w:val="ff0000"/>
          <w:sz w:val="28"/>
        </w:rPr>
        <w:t>(01.01.2017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13 725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13 725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697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жылы Жәйрем, Шалғы кенттері әкімдерінің аппараттары арқылы қаржыландырылатын бюджеттік бағдарламалардың шығыстары</w:t>
      </w:r>
    </w:p>
    <w:bookmarkEnd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Қарағанды облысы Қаражал қалалық мәслихатының 11.12.2017 № 169 (01.01.2017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кенті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"Шалғы кенті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8 - қосымша</w:t>
            </w:r>
          </w:p>
        </w:tc>
      </w:tr>
    </w:tbl>
    <w:bookmarkStart w:name="z725" w:id="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қалалық бюджетті атқару барысында секвестерлеуге жатпайтын бюджеттік бағдарламалар тізбесі</w:t>
      </w:r>
    </w:p>
    <w:bookmarkEnd w:id="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5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 өзі басқару органдарына 2017 жылға берілетін трансферттердің Қаражал қаласының кенттері арасында бөлінуі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 Шешім 9-қосымшамен толықтырылды - Қарағанды облысы Қаражал қалалық мәслихатының 29.03.2017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100 </w:t>
      </w:r>
      <w:r>
        <w:rPr>
          <w:rFonts w:ascii="Times New Roman"/>
          <w:b w:val="false"/>
          <w:i w:val="false"/>
          <w:color w:val="ff0000"/>
          <w:sz w:val="28"/>
        </w:rPr>
        <w:t xml:space="preserve">(01.01.2017 бастап қолданысқа енгізіледі); жаңа редакцияда - Қарағанды облысы Қаражал қалалық мәслихатының 06.10.2017 </w:t>
      </w:r>
      <w:r>
        <w:rPr>
          <w:rFonts w:ascii="Times New Roman"/>
          <w:b w:val="false"/>
          <w:i w:val="false"/>
          <w:color w:val="ff0000"/>
          <w:sz w:val="28"/>
        </w:rPr>
        <w:t>№ 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кенті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"Шалғы кенті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