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8635" w14:textId="2738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2015 жылғы 24 желтоқсандағы ХХХХVI сессиясының № 383 "2016 - 2018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2016 жылғы 30 қыркүйектегі VI сессиясының № 57 шешімі. Қарағанды облысының Әділет департаментінде 2016 жылғы 21 қазанда № 4009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ШЕШIМ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2015 жылғы 24 желтоқсандағы ХХХХVI сессиясының № 383 "2016 - 2018 жылдарға арналған қала бюджеті туралы" (нормативтік құқықтық актілерді мемлекеттік тіркеу Тізілімінде 3605 нөмерімен тіркелген, 2016 жылғы 16 қаңтарда № 2 (781) "Қазыналы өңір" газетінде, 2016 жылғы 28 қаңтарда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2016 -2018 жылдарға арналған қалалық бюджет тиісінше 1, 2 және 3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1 540 789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702 306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7 417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2 808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828 258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1 548 111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7 322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7 322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7 322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2016 жылға арналған облыстық бюджетке, қала бюджетіне кірістерді бөлу нормативтері келесі мөлшерлерде ескерілсін: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55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58 пайыз.";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Қаражал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Нормативтен тыс қорларды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– қосымша</w:t>
            </w:r>
          </w:p>
        </w:tc>
      </w:tr>
    </w:tbl>
    <w:bookmarkStart w:name="z2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берілетін нысаналы трансферттер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актілерді тіркеу бөлімдерінің штат санын ұстауға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экономика және қаржы басқармасы 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мәдениет, мұрағаттар және құжаттама басқармасы 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шеңберінде қалаларды және ауылдық елді мекендерді дамытуға 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сәулет және қала құрылысы басқармасы 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елді мекендерінің геоақпараттық электрондық картасын құруға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 және орташа жөндеуден өткізуге 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5 - қосымша</w:t>
            </w:r>
          </w:p>
        </w:tc>
      </w:tr>
    </w:tbl>
    <w:bookmarkStart w:name="z2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бюджеттік бағдарламалар әкімшіліктері бойынша нысаналы трансферттердің бөлінуі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526641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актілерді тіркеу бөлімдерінің штат санын ұстауға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 және орташа жөндеуден өткізуге 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шеңберінде қалаларды және ауылдық елді мекендерді дамытуға 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елді мекендерінің геоақпараттық электрондық картасын құруға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– қосымша</w:t>
            </w:r>
          </w:p>
        </w:tc>
      </w:tr>
    </w:tbl>
    <w:bookmarkStart w:name="z31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қаланың жергілікті атқарушы органы резервінің сомаларын бөлу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– қосымша</w:t>
            </w:r>
          </w:p>
        </w:tc>
      </w:tr>
    </w:tbl>
    <w:bookmarkStart w:name="z33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Жәйрем, Шалғы кенттері әкімдерінің аппараттары арқылы қаржыландырылатын бюджеттік бағдарламалардың шығыстары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туыcтары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