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5d86" w14:textId="ae75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2016 жылғы 13 қаңтардағы № 5 қаулысы. Қарағанды облысының Әділет департаментінде 2016 жылғы 20 қаңтарда № 3626 болып тіркелді. Күші жойылды - Қарағанды облысы Қаражал қаласы әкімдігінің 2016 жылғы 15 сәуірдегі № 44/5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Қаражал қаласы әкімдігінің 15.04.2016 № 44/5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Қаражал қаласының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"Қаражал қаласының жұмыспен қамту және әлеуметтік бағдарламалар бөлімі" мемлекеттік мекемесіне (Е.Немцева) қоғамдық жұмыстарды ұйымдастырсын және 2016 жылға берiлген тапсырыстар бойынша кәсiпорындарға, ұйымдарға және мекемелерге 186 жұмыссыз азаматтарды жiберсiн.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жұмыстардағы жұмыс уақытының ұзақтығы аптасына 5 күн (күніне 8 сағат), сағат 13.00-ден 14.00-ге дейін түскі үзіліспен, сағат 9.00-ден бастап 18.00-ге дейін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Қоғамдық жұмыстарға қатысатын жұмыссыздардың еңбекақысы айына ең төменгі жалақы мөлшерінде белгіленсін. Қоғамдық жұмыстар қала бюджеті қаражатынан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2016 жылда қоғамдық жұмыстар ұйымдастыратын кәсiпорындардың, ұйымдардың және мекемелердiң тiзiмi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орындалуына бақылау жасау Қаражал қаласының әкiмi орынбасарының міндеттің атқарушы М.Мұқашеваға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Қаражал қаласының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қаласы әкiмдігінің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"13"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қоғамдық жұмыстарды ұйымдастыратын кәсiпорындардың, мекемелердiң және ұйымдардың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511"/>
        <w:gridCol w:w="3313"/>
        <w:gridCol w:w="701"/>
        <w:gridCol w:w="823"/>
        <w:gridCol w:w="1347"/>
        <w:gridCol w:w="353"/>
        <w:gridCol w:w="1792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ұйымдастыруға қатысатын мекемелер, кәсiпорындар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 мерзімі,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төленетін ақы,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ұйымдарына қала, елдi мекендердiң аумақтарын тазалауға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әкімдігінің қалалық коммуналдық шаруашылығы"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(аумақтарды көгалдандыру және абаттандыру, демалыс аймақтарын сақтау)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әкімдігінің қалалық коммуналдық шаруашылығы"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қоғамдық компанияларға қатысу (қоғамдық пiкiр сауалдары, мал және құс санағы, әлеуметтiк карта жасау үшiн аулаларды айналып өту, курьер)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Қаражал қаласының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басқа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Қарулы Күштер қатарына шақыру бойынша халықпен жұмыс, шақыру қағазын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"Қарағанды облысы Қаражал қаласының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Салық төлеушiлердiң есебiн жүргiзу, салық төлеу жөнiндегi хабарламаларды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басқармасы" республикалық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Құжаттарды рәсімдеуге тәжібибелік көрсету, мұрағатқа өткізетін құжаттарды өңдеу,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қалалық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Ұлттық экономика министрлігінің Статистика комитеті Қарағанды облысының Статистика департаменті" Республикалық мемлекетік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