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e527" w14:textId="65fe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03 тамыздағы № 7/63 "Тіркелген салық ставкаларын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2016 жылғы 5 ақпандағы № 48/375 шешімі. Қарағанды облысының Әділет департаментінде 2016 жылғы 17 ақпанда № 3669 болып тіркелді. Күші жойылды - Қарағанды облысы Балқаш қалалық мәслихатының 2018 жылғы 30 наурыздағы N 18/162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30.03.2018 N 18/162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2012 жылғы 03 тамыздағы № 7/63 "Тіркелген салық ставкаларын белгілеу туралы" (Нормативтік құқықтық актілерді мемлекеттік тіркеу тізілімінде № 1922 болып тіркелген, 2012 жылғы 12 қыркүйектегі № 98 (11916) "Балқаш өңірі", 2012 жылғы 12 қыркүйектегі № 99 (994)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(Муслымов А.К.)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Рахимберлина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Аглиулин А.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ақпан 2016 жыл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2012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Омаров Р.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ақпан 2016 жыл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201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05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03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7/63 шешіміне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6077"/>
        <w:gridCol w:w="3587"/>
      </w:tblGrid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үшін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көрсеткіште)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