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203b" w14:textId="d1e2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2015 жылғы 24 желтоқсандағы 50 сессиясының № 50/4 "2016-2018 жылға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2016 жылғы 12 желтоқсандағы № 9/4 шешімі. Қарағанды облысының Әділет департаментінде 2016 жылғы 14 желтоқсанда № 4051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Қарағанды облыстық мәслихатының 2016 жылғы 25 қарашадағы V cессиясының "Қарағанды облыстық мәслихатының 2015 жылғы 11 желтоқсандағы XL cессиясының "2016-2018 жылдарға арналған облыстық бюджет туралы" № 452 шешіміне өзгерістер енгізу туралы" № 115 шешімін іске асыру мақсатында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2015 жылғы 24 желтоқсандағы 50 сессиясының № 50/4 "2016-2018 жылға арналған қалалық бюджет туралы" (Нормативтік құқықтық актілерді мемлекеттік тіркеу тізілімінде № 3603 болып тіркелген, "Әділет" ақпараттық-құқықтық жүйесінде 2016 жылғы 15 қаңтарда жарияланған, 2016 жылғы 20 қаңтардағы № 3 (350) "Вечерняя Караганда"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2016-2018 жылдарға арналған қалалық бюджет тиісінше 1, 2 және 3-қосымшаларға сәйкес, оның ішінде 2016 жылға мынадай көлемдерде бекiтiлсiн: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11 962 023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9 956 349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25 373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123 397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1 856 904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12 027 538 мың теңге;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кредиттердi өтеу - 0 мың теңге;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5 000 мың теңге, оның ішінде: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 мың теңге;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5 000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       – алу 60 515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60 515 мың теңге, оның ішінде: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60 515 мың теңге.";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1-1 тармақ келесі редакцияда жазылсын: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2016 жылға арналған қалалық бюджетте 4 270 мың теңге сомасындағы нысаналы пайдаланылмаған (толық пайдаланылмаған) трансферттерді қайтару көзделсін.";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2016 жылға республикалық және облыстық бюджеттерден алынған 1 856 904 мың теңге сомасындағы нысаналы трансферттердің келесілерге көзделгені ескерілсін: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әлеуметтік қызметтер стандарттарын енгізуге - 9 496 мың теңге;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тапсырыстарын іске асыруға - 262 701 мың теңге;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 және өмір сүру сапасын жақсарту жөніндегі 2012 – 2018 жылдарға арналған іс-шаралар жоспарын іске асыруға - 43 092 мың теңге;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"Өрлеу" жобасы бойынша келісілген қаржылай көмекті енгізуге - 5 169 мың теңге;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бюджеттерден қаржыландырылатын азаматтық қызметшілерге еңбекақы төлеу жүйесінің жаңа моделіне көшуге, сондай-ақ олардың лауазымдық айлықақыларына ерекше еңбек жағдайлары үшін ай сайынғы үстемеақы төлеуге – 1 297 102 мың теңге;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 еңбекақысының деңгейін арттыруға – 53 430 мың теңге;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–1 333 мың теңге;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хал актілерін тіркеу бөлімдерінің штат санын ұстауға – 4 616 мың теңге;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агроөнеркәсіптік кешеннің жергілікті атқарушы органдарының бөлімшелерін ұстауға – 7 273 мың теңге;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(қала көшелерін) және елді-мекендердің көшелерін күрделі, орташа және ағымдағы жөндеуге - 102 214 мың теңге;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маңызы бар қалалық (ауылдық), қала маңындағы және ауданішілік қатынастар бойынша жолаушылар тасымалдарын субсидиялауға 567 мың теңге сомасында;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елді мекендерінің электрондық геоақпараттық карталарын жасауға – 2 406 мың теңге;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жол картасы шеңберінде қалалар мен ауылдық елді мекендерді дамытуға – 5 080 мың теңге;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"Жұмыспен қамту 2020 жол картасы" бағдарламасының шеңберінде 2014 жылғы 1 қаңтардан бастап облыс орталықтарының және Алматы қаласының аудандарына қосылған ауылдық елді мекендерді қоса алғанда, ауылдарда, кенттерде, ауылдық округтерде, аудандық маңызы бар қалаларда инфрақұрылымды, тұрғын үй-коммуналдық шаруашылықты ағымдағы және орташа жөндеулерге, абаттандыруға – 933 мың теңге;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үй-коммуналдық шаруашылыққа –16 900 мың теңге;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Теміртау қаласының Тольятти көшесіндегі № 44 тұрғын үйді реконструкциялауға жобалау-сметалық құжаттама әзірлеуге – 100 мың теңге;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Теміртау қаласының 9 ықшамауданында көпқабатты тұрғын үй салуға жобалау-сметалық құжаттама әзірлеуге - 100 мың теңге;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Теміртау қаласының 9 ықшамауданында көпқабатты тұрғын үй салуға (екінші ғимарат) жобалау-сметалық құжаттама әзірлеуге - 100 мың теңге;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Теміртау қаласы 10-11 ықшамдандарының жеке тұрғын үйлеріне инженерлік-коммуникациялық инфрақұрылым салуға жобалау-сметалық құжаттама әзірлеуге - 100 мың теңге;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Теміртау қаласының 9 ықшамауданындағы жаңадан салынып жатқан екі көпқабатты тұрғын үйлерге инженерлік-коммуникациялық инфрақұрылым салуға жобалау-сметалық құжаттама әзірлеуге - 100 мың теңге;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Теміртау әлеуметтік қаласының шаруашылық-фекалдық канализациясы желілерін салуға жобалау-сметалық құжаттама әзірлеуге - 50 мың теңге;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Теміртау қаласының су құбырлары желілерін реконструкциялауға жобалау-сметалық құжаттама әзірлеуге - 50 мың теңге;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жергілікті бюджеттердің шығыстарын өтеуді және өңірлердің экономикалық тұрақтылығын қамтамасыз етуге – 40 030 мың теңге;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оқушылары үшін оқулықтар сатып алуға және жеткізуге – 3 962 мың теңге.";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Теміртау қаласы жергілікті атқарушы органының 2016 жылға арналған резерві 18 427 мың теңге сомасында бекітілсін.";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2016 жылғы 1 қаңтардан бастап қолданысқа енгізіледі. 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В.Свиридов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"Теміртау қаласының экономика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қаржы бөлімі"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А. Сыдықова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" 12 " желтоқсан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" 12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9_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9/4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24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50/4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2016 жылға арналған қалалық бюджет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</w:p>
          <w:bookmarkEnd w:id="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қолдауды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2"/>
          <w:p>
            <w:pPr>
              <w:spacing w:after="20"/>
              <w:ind w:left="20"/>
              <w:jc w:val="both"/>
            </w:pPr>
          </w:p>
          <w:bookmarkEnd w:id="2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0"/>
          <w:p>
            <w:pPr>
              <w:spacing w:after="20"/>
              <w:ind w:left="20"/>
              <w:jc w:val="both"/>
            </w:pPr>
          </w:p>
          <w:bookmarkEnd w:id="2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сессиясының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9 /4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сессиясының № 50/4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6-қосымша</w:t>
            </w:r>
          </w:p>
        </w:tc>
      </w:tr>
    </w:tbl>
    <w:bookmarkStart w:name="z308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2016 жылы Ақтау кенті әкімінің аппараты және қалалық бюджеттік бағдарламалардың басқа әкімшілері арқылы қаржыландырылатын бюджеттік бағдарламаларының тізбесі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8"/>
          <w:p>
            <w:pPr>
              <w:spacing w:after="20"/>
              <w:ind w:left="20"/>
              <w:jc w:val="both"/>
            </w:pPr>
          </w:p>
          <w:bookmarkEnd w:id="2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