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8e44" w14:textId="38e8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2015 жылғы 24 желтоқсандағы 50 сессиясының № 50/4 "2016-2018 жылға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2016 жылғы 14 қарашадағы № 8/4 шешімі. Қарағанды облысының Әділет департаментінде 2016 жылғы 21 қарашада № 4024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Қарағанды облысы әкімдігінің 2016 жылғы 13 қазандағы № 73/01 "Облыстық мәслихаттың XL cессиясының "2016-2018 жылдарға арналған облыстық бюджет туралы" шешімін іске асыру туралы" Қарағанды облысы әкімдігінің 2015 жылғы 24 желтоқсандағы № 74/02 қаулысына өзгерістер мен толықтырулар енгізу туралы" қаулысын іске асыру мақсатында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2015 жылғы 24 желтоқсандағы 50 сессиясының № 50/4 "2016-2018 жылға арналған қалалық бюджет туралы" (Нормативтік құқықтық актілерді мемлекеттік тіркеу тізілімінде № 3603 болып тіркелген, "Әділет" ақпараттық-құқықтық жүйесінде 2016 жылғы 15 қаңтарда жарияланған, 2016 жылғы 20 қаңтардағы № 3 (350) "Вечерняя Караганда"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2016-2018 жылдарға арналған қалалық бюджет тиісінше 1, 2 және 3-қосымшаларға сәйкес, оның ішінде 2016 жылға мынадай көлемдерде бекiтiлсiн: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11 977 432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9 956 349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25 373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123 397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1 872 313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12 057 186 мың теңге;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кредиттердi өтеу - 0 мың теңге;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5 000 мың теңге, оның ішінде: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 мың теңге;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5 000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74 754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74 754 мың теңге, оның ішінде: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74 754 мың теңге.";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2016 жылға арналған қалалық бюджеттің шығыстар құрамында халыққа тұрғын үй көмегін көрсетуге 2 112 мың теңге қаражат көзделгені ескерілсін.";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2016 жылға арналған қалалық бюджеттің шығыстар құрамында "Жергілікті өкілетті органдардың шешімі бойынша мұқтаж азаматтардың жекелеген топтарына әлеуметтік көмек" бағдарламасы бойынша 82 858 мың теңге көзделсін, оның ішінде: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Ұлы Отан соғысының қатысушылары мен мүгедектеріне ай сайынғы әлеуметтік көмек көрсетуге – 867 мың теңге;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Ұлы Отан соғысындағы Жеңіс күнін мерекелеудің жетпіс бір жылдығына арналған іс-шараларды өткізу шеңберінде біржолғы әлеуметтік көмек көрсетуге – 38 180 мың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Конституциясы күні қарсаңында біржолғы әлеуметтік көмек көрсетуге – 18 627 мың теңге;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Бірінші Президенті күні қарсаңында біржолғы әлеуметтік көмек көрсетуге – 16 448 мың теңге;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өмірлік қиын жағдай туындаған кезде әлеуметтік көмек көрсетуге - 4 686 мың теңге;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тамақ өнімдерінің қымбаттауына материалдық көмек көрсетуге – 4 050 мың теңге.";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2016 жылғы 1 қаңтардан бастап қолданысқа енгізіледі. 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В.Свиридов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"Теміртау қаласының экономика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қаржы бөлімі"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А.Сыдықова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2016 жылғы " 14 " қараша 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8_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сессиясының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8/4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24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50/4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</w:p>
          <w:bookmarkEnd w:id="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қолдауды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1"/>
          <w:p>
            <w:pPr>
              <w:spacing w:after="20"/>
              <w:ind w:left="20"/>
              <w:jc w:val="both"/>
            </w:pPr>
          </w:p>
          <w:bookmarkEnd w:id="2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8"/>
          <w:p>
            <w:pPr>
              <w:spacing w:after="20"/>
              <w:ind w:left="20"/>
              <w:jc w:val="both"/>
            </w:pPr>
          </w:p>
          <w:bookmarkEnd w:id="2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8_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сессиясының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8/4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сессиясының № 50/4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6-қосымша</w:t>
            </w:r>
          </w:p>
        </w:tc>
      </w:tr>
    </w:tbl>
    <w:bookmarkStart w:name="z285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2016 жылы Ақтау кенті әкімінің аппараты және қалалық бюджеттік бағдарламалардың басқа әкімшілері арқылы қаржыландырылатын бюджеттік бағдарламаларының тізбесі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5"/>
          <w:p>
            <w:pPr>
              <w:spacing w:after="20"/>
              <w:ind w:left="20"/>
              <w:jc w:val="both"/>
            </w:pPr>
          </w:p>
          <w:bookmarkEnd w:id="2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