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a615" w14:textId="3a5a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2015 жылғы 24 желтоқсандағы 50 сессиясының № 50/4 "2016-2018 жылға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2016 жылғы 6 қазандағы № 7/4 шешімі. Қарағанды облысының Әділет департаментінде 2016 жылғы 18 қазанда № 3999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Қарағанды облысы әкімдігінің 2016 жылғы 6 қазандағы № 72/01 "Облыстық мәслихаттың XL cессиясының "2016-2018 жылдарға арналған облыстық бюджет туралы" шешімін іске асыру туралы" Қарағанды облысы әкімдігінің 2015 жылғы 24 желтоқсандағы № 74/02 қаулысына өзгерістер мен толықтырулар енгізу туралы" қаулысын іске асыру мақсатында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2015 жылғы 24 желтоқсандағы 50 сессиясының № 50/4 "2016-2018 жылға арналған қалалық бюджет туралы" (Нормативтік құқықтық актілерді мемлекеттік тіркеу тізілімінде № 3603 болып тіркелген, "Әділет" ақпараттық-құқықтық жүйесінде 2016 жылғы 15 қаңтарда жарияланған, 2016 жылғы 20 қаңтардағы № 3 (350) "Вечерняя Караганда"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2016-2018 жылдарға арналған қалалық бюджет тиісінше 1, 2 және 3-қосымшаларға сәйкес, оның ішінде 2016 жылға мынадай көлемдерде бекiтiлсiн: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11 977 432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9 948 926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25 373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130 820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1 872 313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12 082 648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      - 0 мың теңге;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5 000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5 000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100 216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100 216 мың теңге, 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- 100 216 мың теңге.";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2016 жылға республикалық және облыстық бюджеттерден алынған 1 872 313 мың теңге сомасындағы нысаналы трансферттердің келесілерге көзделгені ескерілсін: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әлеуметтік қызметтер стандарттарын енгізуге - 9 496 мың теңге;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- 262 701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асыруға - 43 092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келісілген қаржылай көмекті енгізуге - 5 169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бюджеттерден қаржыландырылатын азаматтық қызметшілерге еңбекақы төлеу жүйесінің жаңа моделіне көшуге, сондай-ақ олардың лауазымдық айлықақыларына ерекше еңбек жағдайлары үшін ай сайынғы үстемеақы төлеуге – 1 301 784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 еңбекақысының деңгейін арттыруға – 61 349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– 3 731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– 4 616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кешеннің жергілікті атқарушы органдарының бөлімшелерін ұстауға – 7 273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(қала көшелерін) және елді-мекендердің көшелерін күрделі, орташа және ағымдағы жөндеуге - 102 214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маңызы бар қалалық (ауылдық), қала маңындағы және ауданішілік қатынастар бойынша жолаушылар тасымалдарын субсидиялауға 567 мың теңге сомасында;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елді мекендерінің электрондық геоақпараттық карталарын жасауға – 2 406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 шеңберінде қалалар мен ауылдық елді мекендерді дамытуға - 6 352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жол картасы" бағдарламасының шеңберінде 2014 жылғы 1 қаңтардан бастап облыс орталықтарының және Алматы қаласының аудандарына қосылған ауылдық елді мекендерді қоса алғанда,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жөндеулерге, абаттандыруға – 933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үй-коммуналдық шаруашылыққа – 20 000 мың теңге;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қаласының Тольятти көшесіндегі № 44 тұрғын үйді реконструкциялауға жобалау-сметалық құжаттама әзірлеуге – 100 мың теңге;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қаласының 9 ықшамауданында көпқабатты тұрғын үй салуға жобалау-сметалық құжаттама әзірлеуге - 100 мың теңге;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қаласының 9 ықшамауданында көпқабатты тұрғын үй салуға (екінші ғимарат) жобалау-сметалық құжаттама әзірлеуге - 100 мың теңге;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қаласы 10-11 ықшамдандарының жеке тұрғын үйлеріне инженерлік-коммуникациялық инфрақұрылым салуға жобалау-сметалық құжаттама әзірлеуге - 100 мың теңге;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Теміртау қаласының 9 ықшамауданындағы жаңадан салынып жатқан екі көпқабатты тұрғын үйлерге инженерлік-коммуникациялық инфрақұрылым салуға жобалау-сметалық құжаттама әзірлеуге - 100 мың теңге;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әлеуметтік қаласының шаруашылық-фекалдық канализациясы желілерін салуға жобалау-сметалық құжаттама әзірлеуге - 50 мың теңге;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қаласының су құбырлары желілерін реконструкциялауға жобалау-сметалық құжаттама әзірлеуге - 50 мың теңге;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жергілікті бюджеттердің шығыстарын өтеуді және өңірлердің экономикалық тұрақтылығын қамтамасыз етуге – 40 030 мың теңге.";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2016 жылға арналған қалалық бюджеттің шығыстар құрамында "Жергілікті өкілетті органдардың шешімі бойынша мұқтаж азаматтардың жекелеген топтарына әлеуметтік көмек" бағдарламасы бойынша 83 773 мың теңге көзделсін, оның ішінде: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Ұлы Отан соғысының қатысушылары мен мүгедектеріне ай сайынғы әлеуметтік көмек көрсетуге – 992 мың теңге;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Ұлы Отан соғысындағы Жеңіс күнін мерекелеудің жетпіс бір жылдығына арналған іс-шараларды өткізу шеңберінде біржолғы әлеуметтік көмек көрсетуге – 38 180 мың теңге;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Конституциясы күні қарсаңында біржолғы әлеуметтік көмек көрсетуге – 18 300 мың теңге;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Бірінші Президенті күні қарсаңында біржолғы әлеуметтік көмек көрсетуге – 16 400 мың теңге;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өмірлік қиын жағдай туындаған кезде әлеуметтік көмек көрсетуге - 5 350 мың теңге;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тамақ өнімдерінің қымбаттауына материалдық көмек көрсетуге – 4 551 мың теңге.";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Теміртау қаласы жергілікті атқарушы органының 2016 жылға арналған резерві 32 747 мың теңге сомасында бекітілсін.";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жылғы 1 қаңтардан бастап қолданысқа енгізіледі.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"Теміртау қаласының экономика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А.Сыдықова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6 қазан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7/4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50/4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7/4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50/4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</w:tbl>
    <w:bookmarkStart w:name="z31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2016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