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6d7" w14:textId="148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2015 жылғы 24 желтоқсандағы 50 сессиясының № 50/4 "2016-2018 жылға арналған қалалық бюджет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5 мамырдағы № 3/5 шешімі. Қарағанды облысының Әділет департаментінде 2016 жылғы 19 мамырда № 3798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2016 жылғы 28 сәуірдегі ІІ сессиясының № 29 "Қарағанды облыстық мәслихатының 2015 жылғы 11 желтоқсандағы XL сессиясының "2016-2018 жылдарға арналған облыстық бюджет туралы" № 452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2015 жылғы 24 желтоқсандағы 50 сессиясының № 50/4 "2016-2018 жылға арналған қалалық бюджет туралы" (Нормативтік құқықтық актілерді мемлекеттік тіркеу тізілімінде № 3603 болып тіркелген, "Әділет" ақпараттық-құқықтық жүйесінде 2016 жылғы 15 қаңтарда жарияланған, 2016 жылғы 20 қаңтардағы № 3 (350) "Вечерняя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тиісінше 1, 2 және 3-қосымшаларға сәйкес, оның ішінде 2016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11 967 826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9 902 120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32 141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130 820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1 902 745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12 073 042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       – алу 100 216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100 216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- 100 216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1-1 тармағымен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2016 жылға арналған қалалық бюджетте 4 189 мың теңге сомасындағы нысаналы пайдаланылмаған (толық пайдаланылмаған) трансферттерді қайтару көзделсін.";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2016 жылға республикалық және облыстық бюджеттерден алынған 1 902 745 мың теңге сомасындағы нысаналы трансферттердің келесілерге көзделгені ескерілсін: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стандарттарын енгізуге - 9 196 мың теңге;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- 262 701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- 43 092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- 5 169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сондай-ақ олардың лауазымдық айлықақыларына ерекше еңбек жағдайлары үшін ай сайынғы үстемеақы төлеуге – 1 301 784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 еңбекақысының деңгейін арттыруға – 61 349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3 731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4 616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7 273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алып қойылатын және жойылатын ауру жануарлардың, жануарлардан алынатын өнімдер мен шикізаттың құнын иелеріне өтеуге – 67 мың теңге;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(қала көшелерін) және елді-мекендердің көшелерін күрделі, орташа және ағымдағы жөндеуге - 153 000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елді мекендерінің электрондық геоақпараттық карталарын жасауға – 3 818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қалалар мен ауылдық елді мекендерді дамытуға - 6 352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 өтеуді және өңірлердің экономикалық тұрақтылығын қамтамасыз етуге – 40 030 мың теңге.";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2016 жылға арналған қалалық бюджеттің шығыстар құрамында "Жергілікті өкілетті органдардың шешімі бойынша мұқтаж азаматтардың жекелеген топтарына әлеуметтік көмек" бағдарламасы бойынша 86 773 мың теңге көзделсін, оның ішінде: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мүгедектеріне ай сайынғы әлеуметтік көмек көрсетуге – 992 мың теңге;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Ұлы Отан соғысындағы Жеңіс күнін мерекелеудің жетпіс бір жылдығына арналған іс-шараларды өткізу шеңберінде біржолғы әлеуметтік көмек көрсетуге – 38 180 мың теңге;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Конституциясы күні қарсаңында біржолғы әлеуметтік көмек көрсетуге – 18 300 мың теңге;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Бірінші Президенті күні қарсаңында біржолғы әлеуметтік көмек көрсетуге – 16 400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өмірлік қиын жағдай туындаған кезде әлеуметтік көмек көрсетуге - 5 350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тамақ өнімдерінің қымбаттауына материалдық көмек көрсетуге – 7 551 мың теңге.";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жылғы 1 қаңтардан бастап қолданысқа енгізіледі.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И.Сиверский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мамыр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3/5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3/5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2016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