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cdf4" w14:textId="841c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2016 жылғы 16 ақпандағы № 52/4 шешімі. Қарағанды облысының Әділет департаментінде 2016 жылғы 14 наурызда № 3700 болып тіркелді. Күші жойылды - Қарағанды облысы Теміртау қалалық мәслихатының 2017 жылғы 27 ақпандағы № 11/7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Қарағанды облысы Теміртау қалалық мәслихатының 27.02.2017 № 11/7 (алғаш ресми жарияланған күннен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 2015 жылғы 23 қарашадағы "Қазақстан Республикасының мемлекеттік қызметі туралы" Заңының </w:t>
      </w:r>
      <w:r>
        <w:rPr>
          <w:rFonts w:ascii="Times New Roman"/>
          <w:b w:val="false"/>
          <w:i w:val="false"/>
          <w:color w:val="000000"/>
          <w:sz w:val="28"/>
        </w:rPr>
        <w:t>33-тармағына</w:t>
      </w:r>
      <w:r>
        <w:rPr>
          <w:rFonts w:ascii="Times New Roman"/>
          <w:b w:val="false"/>
          <w:i w:val="false"/>
          <w:color w:val="000000"/>
          <w:sz w:val="28"/>
        </w:rPr>
        <w:t xml:space="preserve"> сәйкес Теміртау қалалық мәслихаты </w:t>
      </w:r>
      <w:r>
        <w:rPr>
          <w:rFonts w:ascii="Times New Roman"/>
          <w:b/>
          <w:i w:val="false"/>
          <w:color w:val="000000"/>
          <w:sz w:val="28"/>
        </w:rPr>
        <w:t>ШЕШІМ ЕТТІ:</w:t>
      </w:r>
    </w:p>
    <w:bookmarkStart w:name="z4" w:id="0"/>
    <w:p>
      <w:pPr>
        <w:spacing w:after="0"/>
        <w:ind w:left="0"/>
        <w:jc w:val="both"/>
      </w:pPr>
      <w:r>
        <w:rPr>
          <w:rFonts w:ascii="Times New Roman"/>
          <w:b w:val="false"/>
          <w:i w:val="false"/>
          <w:color w:val="000000"/>
          <w:sz w:val="28"/>
        </w:rPr>
        <w:t xml:space="preserve">
      1. Қоса тіркелген "Теміртау қаласы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xml:space="preserve">
      2. Теміртау қалалық мәслихаты 2015 жылғы 9 маусымдағы "Теміртау қаласы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 № 39/6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3327 болып тіркелген, "Әділет" ақпараттық-құқықтық жүйесінде 2015 жылғы 21 шілдеде жарияланған, 2015 жылғы 22 шілдедегі "Вечерняя Караганда" № 29 газетінде жарияланған).</w:t>
      </w:r>
    </w:p>
    <w:bookmarkEnd w:id="1"/>
    <w:bookmarkStart w:name="z6" w:id="2"/>
    <w:p>
      <w:pPr>
        <w:spacing w:after="0"/>
        <w:ind w:left="0"/>
        <w:jc w:val="both"/>
      </w:pP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Свиридов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52/4 шешімімен бекітілген</w:t>
            </w:r>
          </w:p>
        </w:tc>
      </w:tr>
    </w:tbl>
    <w:bookmarkStart w:name="z12" w:id="3"/>
    <w:p>
      <w:pPr>
        <w:spacing w:after="0"/>
        <w:ind w:left="0"/>
        <w:jc w:val="left"/>
      </w:pPr>
      <w:r>
        <w:rPr>
          <w:rFonts w:ascii="Times New Roman"/>
          <w:b/>
          <w:i w:val="false"/>
          <w:color w:val="000000"/>
        </w:rPr>
        <w:t xml:space="preserve"> "Теміртау қаласы мәслихатының аппараты" мемлекеттік мекемесінің "Б" корпусы мемлекеттік әкімшілік қызметшілерінің қызметін бағалаудың әдістемесі </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xml:space="preserve">
      1. Осы, "Теміртау қаласы мәслихатының аппараты" мемлекеттік мекемесінің "Б" корпусы мемлекеттік әкімшілік қызметшілерінің қызметін бағалаудың әдістемесі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"Теміртау қаласы мәслихатының аппараты" мемлекеттік мемекемесінің "Б" корпусы мемлекеттік әкімшілік қызметшілерінің (бұдан әрі – "Б" корпусының қызметшілер) қызметін бағалау алгоритмін айқындайды. </w:t>
      </w:r>
    </w:p>
    <w:bookmarkEnd w:id="5"/>
    <w:bookmarkStart w:name="z15"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16"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7"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8"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9"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p>
    <w:bookmarkEnd w:id="10"/>
    <w:bookmarkStart w:name="z20" w:id="11"/>
    <w:p>
      <w:pPr>
        <w:spacing w:after="0"/>
        <w:ind w:left="0"/>
        <w:jc w:val="both"/>
      </w:pP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p>
    <w:bookmarkEnd w:id="11"/>
    <w:bookmarkStart w:name="z21"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22" w:id="13"/>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3"/>
    <w:bookmarkStart w:name="z23" w:id="14"/>
    <w:p>
      <w:pPr>
        <w:spacing w:after="0"/>
        <w:ind w:left="0"/>
        <w:jc w:val="both"/>
      </w:pPr>
      <w:r>
        <w:rPr>
          <w:rFonts w:ascii="Times New Roman"/>
          <w:b w:val="false"/>
          <w:i w:val="false"/>
          <w:color w:val="000000"/>
          <w:sz w:val="28"/>
        </w:rPr>
        <w:t>
      5. Жылдық бағалау:</w:t>
      </w:r>
    </w:p>
    <w:bookmarkEnd w:id="14"/>
    <w:bookmarkStart w:name="z24"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25" w:id="16"/>
    <w:p>
      <w:pPr>
        <w:spacing w:after="0"/>
        <w:ind w:left="0"/>
        <w:jc w:val="both"/>
      </w:pPr>
      <w:r>
        <w:rPr>
          <w:rFonts w:ascii="Times New Roman"/>
          <w:b w:val="false"/>
          <w:i w:val="false"/>
          <w:color w:val="000000"/>
          <w:sz w:val="28"/>
        </w:rPr>
        <w:t>
      2) "Б" корпусы қызметшісінің жеке жұмыс жоспарын орындау бағасынан;</w:t>
      </w:r>
    </w:p>
    <w:bookmarkEnd w:id="16"/>
    <w:bookmarkStart w:name="z26" w:id="17"/>
    <w:p>
      <w:pPr>
        <w:spacing w:after="0"/>
        <w:ind w:left="0"/>
        <w:jc w:val="both"/>
      </w:pPr>
      <w:r>
        <w:rPr>
          <w:rFonts w:ascii="Times New Roman"/>
          <w:b w:val="false"/>
          <w:i w:val="false"/>
          <w:color w:val="000000"/>
          <w:sz w:val="28"/>
        </w:rPr>
        <w:t>
      3) айналмалы бағалаудан құралады.</w:t>
      </w:r>
    </w:p>
    <w:bookmarkEnd w:id="17"/>
    <w:bookmarkStart w:name="z27" w:id="18"/>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w:t>
      </w:r>
    </w:p>
    <w:bookmarkEnd w:id="18"/>
    <w:bookmarkStart w:name="z28" w:id="19"/>
    <w:p>
      <w:pPr>
        <w:spacing w:after="0"/>
        <w:ind w:left="0"/>
        <w:jc w:val="both"/>
      </w:pP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p>
    <w:bookmarkEnd w:id="19"/>
    <w:bookmarkStart w:name="z29"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0"/>
    <w:bookmarkStart w:name="z30"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31"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2" w:id="23"/>
    <w:p>
      <w:pPr>
        <w:spacing w:after="0"/>
        <w:ind w:left="0"/>
        <w:jc w:val="both"/>
      </w:pPr>
      <w:r>
        <w:rPr>
          <w:rFonts w:ascii="Times New Roman"/>
          <w:b w:val="false"/>
          <w:i w:val="false"/>
          <w:color w:val="000000"/>
          <w:sz w:val="28"/>
        </w:rPr>
        <w:t>
      "Теміртау қаласы мәслихатының аппараты" мемлекеттік мекемесінің аппарат қызметшісі Комиссияның хатшысы болып табылады (бұдан әрі - Комиссия хатшысы). Комиссия хатшысы дауыс беруге қатыспайды.</w:t>
      </w:r>
    </w:p>
    <w:bookmarkEnd w:id="23"/>
    <w:bookmarkStart w:name="z33" w:id="24"/>
    <w:p>
      <w:pPr>
        <w:spacing w:after="0"/>
        <w:ind w:left="0"/>
        <w:jc w:val="left"/>
      </w:pPr>
      <w:r>
        <w:rPr>
          <w:rFonts w:ascii="Times New Roman"/>
          <w:b/>
          <w:i w:val="false"/>
          <w:color w:val="000000"/>
        </w:rPr>
        <w:t xml:space="preserve"> 2. Жұмыстың жеке жоспарын құрастыру</w:t>
      </w:r>
    </w:p>
    <w:bookmarkEnd w:id="24"/>
    <w:bookmarkStart w:name="z34" w:id="25"/>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5"/>
    <w:bookmarkStart w:name="z35"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6" w:id="27"/>
    <w:p>
      <w:pPr>
        <w:spacing w:after="0"/>
        <w:ind w:left="0"/>
        <w:jc w:val="both"/>
      </w:pPr>
      <w:r>
        <w:rPr>
          <w:rFonts w:ascii="Times New Roman"/>
          <w:b w:val="false"/>
          <w:i w:val="false"/>
          <w:color w:val="000000"/>
          <w:sz w:val="28"/>
        </w:rPr>
        <w:t>
      12. "Б" корпусның қызметшісі жұмысының жеке жоспарына:</w:t>
      </w:r>
    </w:p>
    <w:bookmarkEnd w:id="27"/>
    <w:bookmarkStart w:name="z37" w:id="28"/>
    <w:p>
      <w:pPr>
        <w:spacing w:after="0"/>
        <w:ind w:left="0"/>
        <w:jc w:val="both"/>
      </w:pPr>
      <w:r>
        <w:rPr>
          <w:rFonts w:ascii="Times New Roman"/>
          <w:b w:val="false"/>
          <w:i w:val="false"/>
          <w:color w:val="000000"/>
          <w:sz w:val="28"/>
        </w:rPr>
        <w:t>
      1) "Б" корпусының қызметшісі туралы дербес деректерді (Т.А.Ә. (болған жағдайда), атқаратын лауазымы);</w:t>
      </w:r>
    </w:p>
    <w:bookmarkEnd w:id="28"/>
    <w:bookmarkStart w:name="z38" w:id="29"/>
    <w:p>
      <w:pPr>
        <w:spacing w:after="0"/>
        <w:ind w:left="0"/>
        <w:jc w:val="both"/>
      </w:pPr>
      <w:r>
        <w:rPr>
          <w:rFonts w:ascii="Times New Roman"/>
          <w:b w:val="false"/>
          <w:i w:val="false"/>
          <w:color w:val="000000"/>
          <w:sz w:val="28"/>
        </w:rPr>
        <w:t>
      2) оның функционалдық міндеттеріне сәйкес "Б" корпусы қызметшісінің жұмыс іс-шараларының атауы кіреді.</w:t>
      </w:r>
    </w:p>
    <w:bookmarkEnd w:id="29"/>
    <w:bookmarkStart w:name="z39" w:id="30"/>
    <w:p>
      <w:pPr>
        <w:spacing w:after="0"/>
        <w:ind w:left="0"/>
        <w:jc w:val="both"/>
      </w:pP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p>
    <w:bookmarkEnd w:id="30"/>
    <w:bookmarkStart w:name="z40" w:id="31"/>
    <w:p>
      <w:pPr>
        <w:spacing w:after="0"/>
        <w:ind w:left="0"/>
        <w:jc w:val="both"/>
      </w:pPr>
      <w:r>
        <w:rPr>
          <w:rFonts w:ascii="Times New Roman"/>
          <w:b w:val="false"/>
          <w:i w:val="false"/>
          <w:color w:val="000000"/>
          <w:sz w:val="28"/>
        </w:rPr>
        <w:t>
      Іс-шаралардың саны мен күрделілігі мемлекеттік органның салыстыруында анықталады.</w:t>
      </w:r>
    </w:p>
    <w:bookmarkEnd w:id="31"/>
    <w:bookmarkStart w:name="z41" w:id="32"/>
    <w:p>
      <w:pPr>
        <w:spacing w:after="0"/>
        <w:ind w:left="0"/>
        <w:jc w:val="both"/>
      </w:pP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p>
    <w:bookmarkEnd w:id="32"/>
    <w:bookmarkStart w:name="z42" w:id="33"/>
    <w:p>
      <w:pPr>
        <w:spacing w:after="0"/>
        <w:ind w:left="0"/>
        <w:jc w:val="both"/>
      </w:pPr>
      <w:r>
        <w:rPr>
          <w:rFonts w:ascii="Times New Roman"/>
          <w:b w:val="false"/>
          <w:i w:val="false"/>
          <w:color w:val="000000"/>
          <w:sz w:val="28"/>
        </w:rPr>
        <w:t>
      13. Жеке жоспар екі данада құрастырылады. Бір дана аппарат басшысына беріледі. Екінші дана тікелей "Б" корпусы қызметшісінің басшысында болады.</w:t>
      </w:r>
    </w:p>
    <w:bookmarkEnd w:id="33"/>
    <w:bookmarkStart w:name="z43" w:id="34"/>
    <w:p>
      <w:pPr>
        <w:spacing w:after="0"/>
        <w:ind w:left="0"/>
        <w:jc w:val="left"/>
      </w:pPr>
      <w:r>
        <w:rPr>
          <w:rFonts w:ascii="Times New Roman"/>
          <w:b/>
          <w:i w:val="false"/>
          <w:color w:val="000000"/>
        </w:rPr>
        <w:t xml:space="preserve"> 3. Бағалауды жүргізуге дайындық</w:t>
      </w:r>
    </w:p>
    <w:bookmarkEnd w:id="34"/>
    <w:bookmarkStart w:name="z44" w:id="35"/>
    <w:p>
      <w:pPr>
        <w:spacing w:after="0"/>
        <w:ind w:left="0"/>
        <w:jc w:val="both"/>
      </w:pPr>
      <w:r>
        <w:rPr>
          <w:rFonts w:ascii="Times New Roman"/>
          <w:b w:val="false"/>
          <w:i w:val="false"/>
          <w:color w:val="000000"/>
          <w:sz w:val="28"/>
        </w:rPr>
        <w:t>
      14. Комиссия хатшысы комиссия төрағасының келісімі бойынша бағалауды өткізу кестесін қалыптастырды.</w:t>
      </w:r>
    </w:p>
    <w:bookmarkEnd w:id="35"/>
    <w:bookmarkStart w:name="z45" w:id="36"/>
    <w:p>
      <w:pPr>
        <w:spacing w:after="0"/>
        <w:ind w:left="0"/>
        <w:jc w:val="both"/>
      </w:pPr>
      <w:r>
        <w:rPr>
          <w:rFonts w:ascii="Times New Roman"/>
          <w:b w:val="false"/>
          <w:i w:val="false"/>
          <w:color w:val="000000"/>
          <w:sz w:val="28"/>
        </w:rPr>
        <w:t>
      Комиссия хатшысы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p>
    <w:bookmarkEnd w:id="36"/>
    <w:bookmarkStart w:name="z46" w:id="37"/>
    <w:p>
      <w:pPr>
        <w:spacing w:after="0"/>
        <w:ind w:left="0"/>
        <w:jc w:val="left"/>
      </w:pPr>
      <w:r>
        <w:rPr>
          <w:rFonts w:ascii="Times New Roman"/>
          <w:b/>
          <w:i w:val="false"/>
          <w:color w:val="000000"/>
        </w:rPr>
        <w:t xml:space="preserve"> 4. Лауазымдық міндеттерді орындауды бағалау</w:t>
      </w:r>
    </w:p>
    <w:bookmarkEnd w:id="37"/>
    <w:bookmarkStart w:name="z47" w:id="38"/>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8"/>
    <w:bookmarkStart w:name="z48" w:id="39"/>
    <w:p>
      <w:pPr>
        <w:spacing w:after="0"/>
        <w:ind w:left="0"/>
        <w:jc w:val="both"/>
      </w:pPr>
      <w:r>
        <w:rPr>
          <w:rFonts w:ascii="Times New Roman"/>
          <w:b w:val="false"/>
          <w:i w:val="false"/>
          <w:color w:val="000000"/>
          <w:sz w:val="28"/>
        </w:rPr>
        <w:t>
      16. Негізгі баллдар 100 балл деңгейінде белгіленеді.</w:t>
      </w:r>
    </w:p>
    <w:bookmarkEnd w:id="39"/>
    <w:bookmarkStart w:name="z49" w:id="40"/>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0"/>
    <w:bookmarkStart w:name="z50" w:id="41"/>
    <w:p>
      <w:pPr>
        <w:spacing w:after="0"/>
        <w:ind w:left="0"/>
        <w:jc w:val="both"/>
      </w:pPr>
      <w:r>
        <w:rPr>
          <w:rFonts w:ascii="Times New Roman"/>
          <w:b w:val="false"/>
          <w:i w:val="false"/>
          <w:color w:val="000000"/>
          <w:sz w:val="28"/>
        </w:rPr>
        <w:t>
      18. Көтермеленетін қызмет көрсеткіштері мен түрлері мемлекеттік органмен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41"/>
    <w:bookmarkStart w:name="z51" w:id="42"/>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 -ден "+5" баллға дейін иеленеді.</w:t>
      </w:r>
    </w:p>
    <w:bookmarkEnd w:id="42"/>
    <w:bookmarkStart w:name="z52" w:id="43"/>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3"/>
    <w:bookmarkStart w:name="z53" w:id="44"/>
    <w:p>
      <w:pPr>
        <w:spacing w:after="0"/>
        <w:ind w:left="0"/>
        <w:jc w:val="both"/>
      </w:pPr>
      <w:r>
        <w:rPr>
          <w:rFonts w:ascii="Times New Roman"/>
          <w:b w:val="false"/>
          <w:i w:val="false"/>
          <w:color w:val="000000"/>
          <w:sz w:val="28"/>
        </w:rPr>
        <w:t>
      20. Орындау тәртібін бұзуға:</w:t>
      </w:r>
    </w:p>
    <w:bookmarkEnd w:id="44"/>
    <w:bookmarkStart w:name="z54" w:id="45"/>
    <w:p>
      <w:pPr>
        <w:spacing w:after="0"/>
        <w:ind w:left="0"/>
        <w:jc w:val="both"/>
      </w:pP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p>
    <w:bookmarkEnd w:id="45"/>
    <w:bookmarkStart w:name="z55" w:id="46"/>
    <w:p>
      <w:pPr>
        <w:spacing w:after="0"/>
        <w:ind w:left="0"/>
        <w:jc w:val="both"/>
      </w:pP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p>
    <w:bookmarkEnd w:id="46"/>
    <w:bookmarkStart w:name="z56" w:id="47"/>
    <w:p>
      <w:pPr>
        <w:spacing w:after="0"/>
        <w:ind w:left="0"/>
        <w:jc w:val="both"/>
      </w:pPr>
      <w:r>
        <w:rPr>
          <w:rFonts w:ascii="Times New Roman"/>
          <w:b w:val="false"/>
          <w:i w:val="false"/>
          <w:color w:val="000000"/>
          <w:sz w:val="28"/>
        </w:rPr>
        <w:t>
      21. Еңбек тәртібін бұзуға:</w:t>
      </w:r>
    </w:p>
    <w:bookmarkEnd w:id="47"/>
    <w:bookmarkStart w:name="z57" w:id="48"/>
    <w:p>
      <w:pPr>
        <w:spacing w:after="0"/>
        <w:ind w:left="0"/>
        <w:jc w:val="both"/>
      </w:pPr>
      <w:r>
        <w:rPr>
          <w:rFonts w:ascii="Times New Roman"/>
          <w:b w:val="false"/>
          <w:i w:val="false"/>
          <w:color w:val="000000"/>
          <w:sz w:val="28"/>
        </w:rPr>
        <w:t>
      1) дәлелді себепсіз жұмыста болмауы;</w:t>
      </w:r>
    </w:p>
    <w:bookmarkEnd w:id="48"/>
    <w:bookmarkStart w:name="z58" w:id="49"/>
    <w:p>
      <w:pPr>
        <w:spacing w:after="0"/>
        <w:ind w:left="0"/>
        <w:jc w:val="both"/>
      </w:pPr>
      <w:r>
        <w:rPr>
          <w:rFonts w:ascii="Times New Roman"/>
          <w:b w:val="false"/>
          <w:i w:val="false"/>
          <w:color w:val="000000"/>
          <w:sz w:val="28"/>
        </w:rPr>
        <w:t>
      2) дәлелді себепсіз жұмысқа кешігу;</w:t>
      </w:r>
    </w:p>
    <w:bookmarkEnd w:id="49"/>
    <w:bookmarkStart w:name="z59" w:id="50"/>
    <w:p>
      <w:pPr>
        <w:spacing w:after="0"/>
        <w:ind w:left="0"/>
        <w:jc w:val="both"/>
      </w:pPr>
      <w:r>
        <w:rPr>
          <w:rFonts w:ascii="Times New Roman"/>
          <w:b w:val="false"/>
          <w:i w:val="false"/>
          <w:color w:val="000000"/>
          <w:sz w:val="28"/>
        </w:rPr>
        <w:t>
      3) қызметшілердің қызметтік әдепті бұзуы жатады.</w:t>
      </w:r>
    </w:p>
    <w:bookmarkEnd w:id="50"/>
    <w:bookmarkStart w:name="z60" w:id="51"/>
    <w:p>
      <w:pPr>
        <w:spacing w:after="0"/>
        <w:ind w:left="0"/>
        <w:jc w:val="both"/>
      </w:pPr>
      <w:r>
        <w:rPr>
          <w:rFonts w:ascii="Times New Roman"/>
          <w:b w:val="false"/>
          <w:i w:val="false"/>
          <w:color w:val="000000"/>
          <w:sz w:val="28"/>
        </w:rPr>
        <w:t>
      Еңбек тәртібін бұзу фактілері туралы ақпараттың қайнары ретінде Коимиссия хатшысы, "Б" корпусы қызметшісінің тікелей басшысы құжатпен дәлелденген мәліметі болады.</w:t>
      </w:r>
    </w:p>
    <w:bookmarkEnd w:id="51"/>
    <w:bookmarkStart w:name="z61" w:id="52"/>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52"/>
    <w:bookmarkStart w:name="z62" w:id="53"/>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53"/>
    <w:bookmarkStart w:name="z63" w:id="54"/>
    <w:p>
      <w:pPr>
        <w:spacing w:after="0"/>
        <w:ind w:left="0"/>
        <w:jc w:val="both"/>
      </w:pPr>
      <w:r>
        <w:rPr>
          <w:rFonts w:ascii="Times New Roman"/>
          <w:b w:val="false"/>
          <w:i w:val="false"/>
          <w:color w:val="000000"/>
          <w:sz w:val="28"/>
        </w:rPr>
        <w:t>
      24. Тікелей басшы "Б" корпусы қызметшісінің еңбек тәртібін бұзғаны туралы Комиссия хатшысы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4"/>
    <w:bookmarkStart w:name="z64" w:id="55"/>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расталады.</w:t>
      </w:r>
    </w:p>
    <w:bookmarkEnd w:id="55"/>
    <w:bookmarkStart w:name="z65" w:id="56"/>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Комиссия хатшысы және "Б" корпусы қызметшісінің тікелей басшысы еркін нысанда танысудан бас тарту туралы акт құрастырады.</w:t>
      </w:r>
    </w:p>
    <w:bookmarkEnd w:id="56"/>
    <w:bookmarkStart w:name="z66" w:id="57"/>
    <w:p>
      <w:pPr>
        <w:spacing w:after="0"/>
        <w:ind w:left="0"/>
        <w:jc w:val="left"/>
      </w:pPr>
      <w:r>
        <w:rPr>
          <w:rFonts w:ascii="Times New Roman"/>
          <w:b/>
          <w:i w:val="false"/>
          <w:color w:val="000000"/>
        </w:rPr>
        <w:t xml:space="preserve"> 5. Жеке жұмыс жоспарын орындауды бағалау</w:t>
      </w:r>
    </w:p>
    <w:bookmarkEnd w:id="57"/>
    <w:bookmarkStart w:name="z67" w:id="58"/>
    <w:p>
      <w:pPr>
        <w:spacing w:after="0"/>
        <w:ind w:left="0"/>
        <w:jc w:val="both"/>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58"/>
    <w:bookmarkStart w:name="z68" w:id="59"/>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9" w:id="60"/>
    <w:p>
      <w:pPr>
        <w:spacing w:after="0"/>
        <w:ind w:left="0"/>
        <w:jc w:val="both"/>
      </w:pPr>
      <w:r>
        <w:rPr>
          <w:rFonts w:ascii="Times New Roman"/>
          <w:b w:val="false"/>
          <w:i w:val="false"/>
          <w:color w:val="000000"/>
          <w:sz w:val="28"/>
        </w:rPr>
        <w:t>
      28. Тікелей басшымен келіскеннен кейін бағалау парағын "Б" корпусының қызметшісі растайды.</w:t>
      </w:r>
    </w:p>
    <w:bookmarkEnd w:id="60"/>
    <w:bookmarkStart w:name="z70" w:id="61"/>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p>
    <w:bookmarkEnd w:id="61"/>
    <w:bookmarkStart w:name="z71" w:id="62"/>
    <w:p>
      <w:pPr>
        <w:spacing w:after="0"/>
        <w:ind w:left="0"/>
        <w:jc w:val="left"/>
      </w:pPr>
      <w:r>
        <w:rPr>
          <w:rFonts w:ascii="Times New Roman"/>
          <w:b/>
          <w:i w:val="false"/>
          <w:color w:val="000000"/>
        </w:rPr>
        <w:t xml:space="preserve"> 6. Айналмалы бағалау</w:t>
      </w:r>
    </w:p>
    <w:bookmarkEnd w:id="62"/>
    <w:bookmarkStart w:name="z72" w:id="63"/>
    <w:p>
      <w:pPr>
        <w:spacing w:after="0"/>
        <w:ind w:left="0"/>
        <w:jc w:val="both"/>
      </w:pPr>
      <w:r>
        <w:rPr>
          <w:rFonts w:ascii="Times New Roman"/>
          <w:b w:val="false"/>
          <w:i w:val="false"/>
          <w:color w:val="000000"/>
          <w:sz w:val="28"/>
        </w:rPr>
        <w:t>
      29. Айналмалы бағалау</w:t>
      </w:r>
    </w:p>
    <w:bookmarkEnd w:id="63"/>
    <w:bookmarkStart w:name="z73" w:id="64"/>
    <w:p>
      <w:pPr>
        <w:spacing w:after="0"/>
        <w:ind w:left="0"/>
        <w:jc w:val="both"/>
      </w:pPr>
      <w:r>
        <w:rPr>
          <w:rFonts w:ascii="Times New Roman"/>
          <w:b w:val="false"/>
          <w:i w:val="false"/>
          <w:color w:val="000000"/>
          <w:sz w:val="28"/>
        </w:rPr>
        <w:t>
      1) тікелей басшыны;</w:t>
      </w:r>
    </w:p>
    <w:bookmarkEnd w:id="64"/>
    <w:bookmarkStart w:name="z74" w:id="65"/>
    <w:p>
      <w:pPr>
        <w:spacing w:after="0"/>
        <w:ind w:left="0"/>
        <w:jc w:val="both"/>
      </w:pPr>
      <w:r>
        <w:rPr>
          <w:rFonts w:ascii="Times New Roman"/>
          <w:b w:val="false"/>
          <w:i w:val="false"/>
          <w:color w:val="000000"/>
          <w:sz w:val="28"/>
        </w:rPr>
        <w:t>
      2) "Б" корпусы қызметшісіне бағыныштыларды;</w:t>
      </w:r>
    </w:p>
    <w:bookmarkEnd w:id="65"/>
    <w:bookmarkStart w:name="z75" w:id="66"/>
    <w:p>
      <w:pPr>
        <w:spacing w:after="0"/>
        <w:ind w:left="0"/>
        <w:jc w:val="both"/>
      </w:pPr>
      <w:r>
        <w:rPr>
          <w:rFonts w:ascii="Times New Roman"/>
          <w:b w:val="false"/>
          <w:i w:val="false"/>
          <w:color w:val="000000"/>
          <w:sz w:val="28"/>
        </w:rPr>
        <w:t>
      3) тікелей бағыныштылар болмаған жағдайда – "Теміртау қаласы мәслихатының аппараты" мемлекеттік мекемесіндегі лауазымдарды атқаратын тұлғаларды (олар болған жағдайда) бағалау болып табылады.</w:t>
      </w:r>
    </w:p>
    <w:bookmarkEnd w:id="66"/>
    <w:bookmarkStart w:name="z76" w:id="67"/>
    <w:p>
      <w:pPr>
        <w:spacing w:after="0"/>
        <w:ind w:left="0"/>
        <w:jc w:val="both"/>
      </w:pPr>
      <w:r>
        <w:rPr>
          <w:rFonts w:ascii="Times New Roman"/>
          <w:b w:val="false"/>
          <w:i w:val="false"/>
          <w:color w:val="000000"/>
          <w:sz w:val="28"/>
        </w:rPr>
        <w:t xml:space="preserve">
      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Комиссия хатшысы бағалау жүргізілгенге бір айдан кешіктірмей анықтайды.</w:t>
      </w:r>
    </w:p>
    <w:bookmarkEnd w:id="67"/>
    <w:bookmarkStart w:name="z77" w:id="68"/>
    <w:p>
      <w:pPr>
        <w:spacing w:after="0"/>
        <w:ind w:left="0"/>
        <w:jc w:val="both"/>
      </w:pPr>
      <w:r>
        <w:rPr>
          <w:rFonts w:ascii="Times New Roman"/>
          <w:b w:val="false"/>
          <w:i w:val="false"/>
          <w:color w:val="000000"/>
          <w:sz w:val="28"/>
        </w:rPr>
        <w:t xml:space="preserve">
      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p>
    <w:bookmarkEnd w:id="68"/>
    <w:bookmarkStart w:name="z78" w:id="69"/>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Комиссия хатшысына жіберіледі.</w:t>
      </w:r>
    </w:p>
    <w:bookmarkEnd w:id="69"/>
    <w:bookmarkStart w:name="z79" w:id="70"/>
    <w:p>
      <w:pPr>
        <w:spacing w:after="0"/>
        <w:ind w:left="0"/>
        <w:jc w:val="both"/>
      </w:pPr>
      <w:r>
        <w:rPr>
          <w:rFonts w:ascii="Times New Roman"/>
          <w:b w:val="false"/>
          <w:i w:val="false"/>
          <w:color w:val="000000"/>
          <w:sz w:val="28"/>
        </w:rPr>
        <w:t>
      33. Комиссия хатшысы айналмалы бағалаудың орта бағасын есептейді.</w:t>
      </w:r>
    </w:p>
    <w:bookmarkEnd w:id="70"/>
    <w:bookmarkStart w:name="z80" w:id="71"/>
    <w:p>
      <w:pPr>
        <w:spacing w:after="0"/>
        <w:ind w:left="0"/>
        <w:jc w:val="both"/>
      </w:pPr>
      <w:r>
        <w:rPr>
          <w:rFonts w:ascii="Times New Roman"/>
          <w:b w:val="false"/>
          <w:i w:val="false"/>
          <w:color w:val="000000"/>
          <w:sz w:val="28"/>
        </w:rPr>
        <w:t>
      34. Айналмалы бағалау жасырын түрде жүргізіледі.</w:t>
      </w:r>
    </w:p>
    <w:bookmarkEnd w:id="71"/>
    <w:bookmarkStart w:name="z81" w:id="72"/>
    <w:p>
      <w:pPr>
        <w:spacing w:after="0"/>
        <w:ind w:left="0"/>
        <w:jc w:val="left"/>
      </w:pPr>
      <w:r>
        <w:rPr>
          <w:rFonts w:ascii="Times New Roman"/>
          <w:b/>
          <w:i w:val="false"/>
          <w:color w:val="000000"/>
        </w:rPr>
        <w:t xml:space="preserve"> 7. Қорытынды баға</w:t>
      </w:r>
    </w:p>
    <w:bookmarkEnd w:id="72"/>
    <w:bookmarkStart w:name="z82" w:id="73"/>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p>
    <w:bookmarkEnd w:id="73"/>
    <w:bookmarkStart w:name="z83" w:id="74"/>
    <w:p>
      <w:pPr>
        <w:spacing w:after="0"/>
        <w:ind w:left="0"/>
        <w:jc w:val="both"/>
      </w:pPr>
      <w:r>
        <w:rPr>
          <w:rFonts w:ascii="Times New Roman"/>
          <w:b w:val="false"/>
          <w:i w:val="false"/>
          <w:color w:val="000000"/>
          <w:sz w:val="28"/>
        </w:rPr>
        <w:t>
      ∑ m =100+а-в,</w:t>
      </w:r>
    </w:p>
    <w:bookmarkEnd w:id="74"/>
    <w:bookmarkStart w:name="z84" w:id="75"/>
    <w:p>
      <w:pPr>
        <w:spacing w:after="0"/>
        <w:ind w:left="0"/>
        <w:jc w:val="both"/>
      </w:pPr>
      <w:r>
        <w:rPr>
          <w:rFonts w:ascii="Times New Roman"/>
          <w:b w:val="false"/>
          <w:i w:val="false"/>
          <w:color w:val="000000"/>
          <w:sz w:val="28"/>
        </w:rPr>
        <w:t>
      ∑m – тоқсандық баға;</w:t>
      </w:r>
    </w:p>
    <w:bookmarkEnd w:id="75"/>
    <w:bookmarkStart w:name="z85" w:id="76"/>
    <w:p>
      <w:pPr>
        <w:spacing w:after="0"/>
        <w:ind w:left="0"/>
        <w:jc w:val="both"/>
      </w:pPr>
      <w:r>
        <w:rPr>
          <w:rFonts w:ascii="Times New Roman"/>
          <w:b w:val="false"/>
          <w:i w:val="false"/>
          <w:color w:val="000000"/>
          <w:sz w:val="28"/>
        </w:rPr>
        <w:t>
      a – көтермелеу баллдары;</w:t>
      </w:r>
    </w:p>
    <w:bookmarkEnd w:id="76"/>
    <w:bookmarkStart w:name="z86" w:id="77"/>
    <w:p>
      <w:pPr>
        <w:spacing w:after="0"/>
        <w:ind w:left="0"/>
        <w:jc w:val="both"/>
      </w:pPr>
      <w:r>
        <w:rPr>
          <w:rFonts w:ascii="Times New Roman"/>
          <w:b w:val="false"/>
          <w:i w:val="false"/>
          <w:color w:val="000000"/>
          <w:sz w:val="28"/>
        </w:rPr>
        <w:t>
      в – айыппұл баллдары.</w:t>
      </w:r>
    </w:p>
    <w:bookmarkEnd w:id="77"/>
    <w:bookmarkStart w:name="z87" w:id="78"/>
    <w:p>
      <w:pPr>
        <w:spacing w:after="0"/>
        <w:ind w:left="0"/>
        <w:jc w:val="both"/>
      </w:pPr>
      <w:r>
        <w:rPr>
          <w:rFonts w:ascii="Times New Roman"/>
          <w:b w:val="false"/>
          <w:i w:val="false"/>
          <w:color w:val="000000"/>
          <w:sz w:val="28"/>
        </w:rPr>
        <w:t xml:space="preserve">
      36. Тоқсандық қорытынды баға мынадай шәкіл бойынша қойылады: </w:t>
      </w:r>
    </w:p>
    <w:bookmarkEnd w:id="78"/>
    <w:bookmarkStart w:name="z88" w:id="79"/>
    <w:p>
      <w:pPr>
        <w:spacing w:after="0"/>
        <w:ind w:left="0"/>
        <w:jc w:val="both"/>
      </w:pPr>
      <w:r>
        <w:rPr>
          <w:rFonts w:ascii="Times New Roman"/>
          <w:b w:val="false"/>
          <w:i w:val="false"/>
          <w:color w:val="000000"/>
          <w:sz w:val="28"/>
        </w:rPr>
        <w:t>
      80 баллдан төмен - "қанағаттанарлықсыз";</w:t>
      </w:r>
    </w:p>
    <w:bookmarkEnd w:id="79"/>
    <w:bookmarkStart w:name="z89" w:id="80"/>
    <w:p>
      <w:pPr>
        <w:spacing w:after="0"/>
        <w:ind w:left="0"/>
        <w:jc w:val="both"/>
      </w:pPr>
      <w:r>
        <w:rPr>
          <w:rFonts w:ascii="Times New Roman"/>
          <w:b w:val="false"/>
          <w:i w:val="false"/>
          <w:color w:val="000000"/>
          <w:sz w:val="28"/>
        </w:rPr>
        <w:t>
      80-нен 105 баллға дейін – "қанағаттанарлық";</w:t>
      </w:r>
    </w:p>
    <w:bookmarkEnd w:id="80"/>
    <w:bookmarkStart w:name="z90" w:id="81"/>
    <w:p>
      <w:pPr>
        <w:spacing w:after="0"/>
        <w:ind w:left="0"/>
        <w:jc w:val="both"/>
      </w:pPr>
      <w:r>
        <w:rPr>
          <w:rFonts w:ascii="Times New Roman"/>
          <w:b w:val="false"/>
          <w:i w:val="false"/>
          <w:color w:val="000000"/>
          <w:sz w:val="28"/>
        </w:rPr>
        <w:t>
      106-дан 130 баллға дейін (қоса алғанда) – "тиімді";</w:t>
      </w:r>
    </w:p>
    <w:bookmarkEnd w:id="81"/>
    <w:bookmarkStart w:name="z91" w:id="82"/>
    <w:p>
      <w:pPr>
        <w:spacing w:after="0"/>
        <w:ind w:left="0"/>
        <w:jc w:val="both"/>
      </w:pPr>
      <w:r>
        <w:rPr>
          <w:rFonts w:ascii="Times New Roman"/>
          <w:b w:val="false"/>
          <w:i w:val="false"/>
          <w:color w:val="000000"/>
          <w:sz w:val="28"/>
        </w:rPr>
        <w:t>
      130 баллдан астам – "өте жақсы".</w:t>
      </w:r>
    </w:p>
    <w:bookmarkEnd w:id="82"/>
    <w:bookmarkStart w:name="z92" w:id="83"/>
    <w:p>
      <w:pPr>
        <w:spacing w:after="0"/>
        <w:ind w:left="0"/>
        <w:jc w:val="both"/>
      </w:pPr>
      <w:r>
        <w:rPr>
          <w:rFonts w:ascii="Times New Roman"/>
          <w:b w:val="false"/>
          <w:i w:val="false"/>
          <w:color w:val="000000"/>
          <w:sz w:val="28"/>
        </w:rPr>
        <w:t>
      37. Комиссия хатшысы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83"/>
    <w:bookmarkStart w:name="z93" w:id="84"/>
    <w:p>
      <w:pPr>
        <w:spacing w:after="0"/>
        <w:ind w:left="0"/>
        <w:jc w:val="both"/>
      </w:pPr>
      <w:r>
        <w:rPr>
          <w:rFonts w:ascii="Times New Roman"/>
          <w:b w:val="false"/>
          <w:i w:val="false"/>
          <w:color w:val="000000"/>
          <w:sz w:val="28"/>
        </w:rPr>
        <w:t>
      ∑жыл=0,3*∑ m+0,6* ∑ИП+0,1*∑к,</w:t>
      </w:r>
    </w:p>
    <w:bookmarkEnd w:id="84"/>
    <w:bookmarkStart w:name="z94" w:id="85"/>
    <w:p>
      <w:pPr>
        <w:spacing w:after="0"/>
        <w:ind w:left="0"/>
        <w:jc w:val="both"/>
      </w:pPr>
      <w:r>
        <w:rPr>
          <w:rFonts w:ascii="Times New Roman"/>
          <w:b w:val="false"/>
          <w:i w:val="false"/>
          <w:color w:val="000000"/>
          <w:sz w:val="28"/>
        </w:rPr>
        <w:t>
      ∑жыл– жылдық баға;</w:t>
      </w:r>
    </w:p>
    <w:bookmarkEnd w:id="85"/>
    <w:bookmarkStart w:name="z95" w:id="86"/>
    <w:p>
      <w:pPr>
        <w:spacing w:after="0"/>
        <w:ind w:left="0"/>
        <w:jc w:val="both"/>
      </w:pPr>
      <w:r>
        <w:rPr>
          <w:rFonts w:ascii="Times New Roman"/>
          <w:b w:val="false"/>
          <w:i w:val="false"/>
          <w:color w:val="000000"/>
          <w:sz w:val="28"/>
        </w:rPr>
        <w:t xml:space="preserve">
      ∑ m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86"/>
    <w:bookmarkStart w:name="z96" w:id="87"/>
    <w:p>
      <w:pPr>
        <w:spacing w:after="0"/>
        <w:ind w:left="0"/>
        <w:jc w:val="both"/>
      </w:pPr>
      <w:r>
        <w:rPr>
          <w:rFonts w:ascii="Times New Roman"/>
          <w:b w:val="false"/>
          <w:i w:val="false"/>
          <w:color w:val="000000"/>
          <w:sz w:val="28"/>
        </w:rPr>
        <w:t>
      "қанағаттанарлықсыз" мәнге (80 баллдан төмен) – 2 балл;</w:t>
      </w:r>
    </w:p>
    <w:bookmarkEnd w:id="87"/>
    <w:bookmarkStart w:name="z97" w:id="88"/>
    <w:p>
      <w:pPr>
        <w:spacing w:after="0"/>
        <w:ind w:left="0"/>
        <w:jc w:val="both"/>
      </w:pPr>
      <w:r>
        <w:rPr>
          <w:rFonts w:ascii="Times New Roman"/>
          <w:b w:val="false"/>
          <w:i w:val="false"/>
          <w:color w:val="000000"/>
          <w:sz w:val="28"/>
        </w:rPr>
        <w:t>
      "қанағаттанарлық" мәнге (80-нен 105 баллға дейін) – 3 балл;</w:t>
      </w:r>
    </w:p>
    <w:bookmarkEnd w:id="88"/>
    <w:bookmarkStart w:name="z98" w:id="89"/>
    <w:p>
      <w:pPr>
        <w:spacing w:after="0"/>
        <w:ind w:left="0"/>
        <w:jc w:val="both"/>
      </w:pPr>
      <w:r>
        <w:rPr>
          <w:rFonts w:ascii="Times New Roman"/>
          <w:b w:val="false"/>
          <w:i w:val="false"/>
          <w:color w:val="000000"/>
          <w:sz w:val="28"/>
        </w:rPr>
        <w:t>
      "тиімді" мәнге (106-дан 130 баллға (қоса алғанда) дейін) – 4 балл;</w:t>
      </w:r>
    </w:p>
    <w:bookmarkEnd w:id="89"/>
    <w:bookmarkStart w:name="z99" w:id="90"/>
    <w:p>
      <w:pPr>
        <w:spacing w:after="0"/>
        <w:ind w:left="0"/>
        <w:jc w:val="both"/>
      </w:pPr>
      <w:r>
        <w:rPr>
          <w:rFonts w:ascii="Times New Roman"/>
          <w:b w:val="false"/>
          <w:i w:val="false"/>
          <w:color w:val="000000"/>
          <w:sz w:val="28"/>
        </w:rPr>
        <w:t>
      "өте жақсы" мәнге (130 баллдан астам) – 5 балл;</w:t>
      </w:r>
    </w:p>
    <w:bookmarkEnd w:id="90"/>
    <w:bookmarkStart w:name="z100" w:id="9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ИП – жеке жұмыс жоспарын орындау бағасы (орта арифметикалық мән);</w:t>
      </w:r>
    </w:p>
    <w:bookmarkEnd w:id="91"/>
    <w:bookmarkStart w:name="z101" w:id="92"/>
    <w:p>
      <w:pPr>
        <w:spacing w:after="0"/>
        <w:ind w:left="0"/>
        <w:jc w:val="both"/>
      </w:pPr>
      <w:r>
        <w:rPr>
          <w:rFonts w:ascii="Times New Roman"/>
          <w:b w:val="false"/>
          <w:i w:val="false"/>
          <w:color w:val="000000"/>
          <w:sz w:val="28"/>
        </w:rPr>
        <w:t>
      ∑к – айналмалы бағалау (орта арифметикалық мән).</w:t>
      </w:r>
    </w:p>
    <w:bookmarkEnd w:id="92"/>
    <w:bookmarkStart w:name="z102" w:id="93"/>
    <w:p>
      <w:pPr>
        <w:spacing w:after="0"/>
        <w:ind w:left="0"/>
        <w:jc w:val="both"/>
      </w:pPr>
      <w:r>
        <w:rPr>
          <w:rFonts w:ascii="Times New Roman"/>
          <w:b w:val="false"/>
          <w:i w:val="false"/>
          <w:color w:val="000000"/>
          <w:sz w:val="28"/>
        </w:rPr>
        <w:t>
      38. Жылдың қорытынды бағасы мынадай шәкіл бойынша қойылады:</w:t>
      </w:r>
    </w:p>
    <w:bookmarkEnd w:id="93"/>
    <w:bookmarkStart w:name="z103" w:id="94"/>
    <w:p>
      <w:pPr>
        <w:spacing w:after="0"/>
        <w:ind w:left="0"/>
        <w:jc w:val="both"/>
      </w:pPr>
      <w:r>
        <w:rPr>
          <w:rFonts w:ascii="Times New Roman"/>
          <w:b w:val="false"/>
          <w:i w:val="false"/>
          <w:color w:val="000000"/>
          <w:sz w:val="28"/>
        </w:rPr>
        <w:t>
      3 баллдан төмен – "қанағаттанарлықсыз";</w:t>
      </w:r>
    </w:p>
    <w:bookmarkEnd w:id="94"/>
    <w:bookmarkStart w:name="z104" w:id="95"/>
    <w:p>
      <w:pPr>
        <w:spacing w:after="0"/>
        <w:ind w:left="0"/>
        <w:jc w:val="both"/>
      </w:pPr>
      <w:r>
        <w:rPr>
          <w:rFonts w:ascii="Times New Roman"/>
          <w:b w:val="false"/>
          <w:i w:val="false"/>
          <w:color w:val="000000"/>
          <w:sz w:val="28"/>
        </w:rPr>
        <w:t>
      3 баллдан бастап 4 баллға дейін – "қанағаттанарлық;</w:t>
      </w:r>
    </w:p>
    <w:bookmarkEnd w:id="95"/>
    <w:bookmarkStart w:name="z105" w:id="96"/>
    <w:p>
      <w:pPr>
        <w:spacing w:after="0"/>
        <w:ind w:left="0"/>
        <w:jc w:val="both"/>
      </w:pPr>
      <w:r>
        <w:rPr>
          <w:rFonts w:ascii="Times New Roman"/>
          <w:b w:val="false"/>
          <w:i w:val="false"/>
          <w:color w:val="000000"/>
          <w:sz w:val="28"/>
        </w:rPr>
        <w:t>
      4 баллдан бастап 5 балға дейін – "тиімді";</w:t>
      </w:r>
    </w:p>
    <w:bookmarkEnd w:id="96"/>
    <w:bookmarkStart w:name="z106" w:id="97"/>
    <w:p>
      <w:pPr>
        <w:spacing w:after="0"/>
        <w:ind w:left="0"/>
        <w:jc w:val="both"/>
      </w:pPr>
      <w:r>
        <w:rPr>
          <w:rFonts w:ascii="Times New Roman"/>
          <w:b w:val="false"/>
          <w:i w:val="false"/>
          <w:color w:val="000000"/>
          <w:sz w:val="28"/>
        </w:rPr>
        <w:t>
      5 балл – "өте жақсы".</w:t>
      </w:r>
    </w:p>
    <w:bookmarkEnd w:id="97"/>
    <w:bookmarkStart w:name="z107" w:id="98"/>
    <w:p>
      <w:pPr>
        <w:spacing w:after="0"/>
        <w:ind w:left="0"/>
        <w:jc w:val="left"/>
      </w:pPr>
      <w:r>
        <w:rPr>
          <w:rFonts w:ascii="Times New Roman"/>
          <w:b/>
          <w:i w:val="false"/>
          <w:color w:val="000000"/>
        </w:rPr>
        <w:t xml:space="preserve"> 8. Комиссияның бағалау нәтижелерін қарауы</w:t>
      </w:r>
    </w:p>
    <w:bookmarkEnd w:id="98"/>
    <w:bookmarkStart w:name="z108" w:id="99"/>
    <w:p>
      <w:pPr>
        <w:spacing w:after="0"/>
        <w:ind w:left="0"/>
        <w:jc w:val="both"/>
      </w:pPr>
      <w:r>
        <w:rPr>
          <w:rFonts w:ascii="Times New Roman"/>
          <w:b w:val="false"/>
          <w:i w:val="false"/>
          <w:color w:val="000000"/>
          <w:sz w:val="28"/>
        </w:rPr>
        <w:t>
      39.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p>
    <w:bookmarkEnd w:id="99"/>
    <w:bookmarkStart w:name="z109" w:id="100"/>
    <w:p>
      <w:pPr>
        <w:spacing w:after="0"/>
        <w:ind w:left="0"/>
        <w:jc w:val="both"/>
      </w:pPr>
      <w:r>
        <w:rPr>
          <w:rFonts w:ascii="Times New Roman"/>
          <w:b w:val="false"/>
          <w:i w:val="false"/>
          <w:color w:val="000000"/>
          <w:sz w:val="28"/>
        </w:rPr>
        <w:t>
      Комиссия хатшысы Комиссияның отырысына мынадай құжаттарды:</w:t>
      </w:r>
    </w:p>
    <w:bookmarkEnd w:id="100"/>
    <w:bookmarkStart w:name="z110" w:id="101"/>
    <w:p>
      <w:pPr>
        <w:spacing w:after="0"/>
        <w:ind w:left="0"/>
        <w:jc w:val="both"/>
      </w:pPr>
      <w:r>
        <w:rPr>
          <w:rFonts w:ascii="Times New Roman"/>
          <w:b w:val="false"/>
          <w:i w:val="false"/>
          <w:color w:val="000000"/>
          <w:sz w:val="28"/>
        </w:rPr>
        <w:t>
      1) толтырылған бағалау парақтарын;</w:t>
      </w:r>
    </w:p>
    <w:bookmarkEnd w:id="101"/>
    <w:bookmarkStart w:name="z111" w:id="102"/>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102"/>
    <w:bookmarkStart w:name="z112" w:id="103"/>
    <w:p>
      <w:pPr>
        <w:spacing w:after="0"/>
        <w:ind w:left="0"/>
        <w:jc w:val="both"/>
      </w:pPr>
      <w:r>
        <w:rPr>
          <w:rFonts w:ascii="Times New Roman"/>
          <w:b w:val="false"/>
          <w:i w:val="false"/>
          <w:color w:val="000000"/>
          <w:sz w:val="28"/>
        </w:rPr>
        <w:t>
      3) "Б" корпусы қызметшісінің лауазымдық нұсқаулығын;</w:t>
      </w:r>
    </w:p>
    <w:bookmarkEnd w:id="103"/>
    <w:bookmarkStart w:name="z113" w:id="104"/>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104"/>
    <w:bookmarkStart w:name="z114" w:id="105"/>
    <w:p>
      <w:pPr>
        <w:spacing w:after="0"/>
        <w:ind w:left="0"/>
        <w:jc w:val="both"/>
      </w:pPr>
      <w:r>
        <w:rPr>
          <w:rFonts w:ascii="Times New Roman"/>
          <w:b w:val="false"/>
          <w:i w:val="false"/>
          <w:color w:val="000000"/>
          <w:sz w:val="28"/>
        </w:rPr>
        <w:t>
      40. Комиссия бағалау нәтижелерін қарастырады және мына шешімдердің бірін шығарады:</w:t>
      </w:r>
    </w:p>
    <w:bookmarkEnd w:id="105"/>
    <w:bookmarkStart w:name="z115" w:id="106"/>
    <w:p>
      <w:pPr>
        <w:spacing w:after="0"/>
        <w:ind w:left="0"/>
        <w:jc w:val="both"/>
      </w:pPr>
      <w:r>
        <w:rPr>
          <w:rFonts w:ascii="Times New Roman"/>
          <w:b w:val="false"/>
          <w:i w:val="false"/>
          <w:color w:val="000000"/>
          <w:sz w:val="28"/>
        </w:rPr>
        <w:t>
      1) бағалау нәтижелерін бекітеді;</w:t>
      </w:r>
    </w:p>
    <w:bookmarkEnd w:id="106"/>
    <w:bookmarkStart w:name="z116" w:id="107"/>
    <w:p>
      <w:pPr>
        <w:spacing w:after="0"/>
        <w:ind w:left="0"/>
        <w:jc w:val="both"/>
      </w:pPr>
      <w:r>
        <w:rPr>
          <w:rFonts w:ascii="Times New Roman"/>
          <w:b w:val="false"/>
          <w:i w:val="false"/>
          <w:color w:val="000000"/>
          <w:sz w:val="28"/>
        </w:rPr>
        <w:t>
      2) бағалау нәтижелерін қайта қарайды.</w:t>
      </w:r>
    </w:p>
    <w:bookmarkEnd w:id="107"/>
    <w:bookmarkStart w:name="z117" w:id="10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108"/>
    <w:bookmarkStart w:name="z118" w:id="109"/>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109"/>
    <w:bookmarkStart w:name="z119" w:id="110"/>
    <w:p>
      <w:pPr>
        <w:spacing w:after="0"/>
        <w:ind w:left="0"/>
        <w:jc w:val="both"/>
      </w:pPr>
      <w:r>
        <w:rPr>
          <w:rFonts w:ascii="Times New Roman"/>
          <w:b w:val="false"/>
          <w:i w:val="false"/>
          <w:color w:val="000000"/>
          <w:sz w:val="28"/>
        </w:rPr>
        <w:t>
      2) Комиссия хатшысы "Б" корпусы қызметшісін бағалау нәтижесін санауда қате жіберілсе.</w:t>
      </w:r>
    </w:p>
    <w:bookmarkEnd w:id="110"/>
    <w:bookmarkStart w:name="z120" w:id="111"/>
    <w:p>
      <w:pPr>
        <w:spacing w:after="0"/>
        <w:ind w:left="0"/>
        <w:jc w:val="both"/>
      </w:pPr>
      <w:r>
        <w:rPr>
          <w:rFonts w:ascii="Times New Roman"/>
          <w:b w:val="false"/>
          <w:i w:val="false"/>
          <w:color w:val="000000"/>
          <w:sz w:val="28"/>
        </w:rPr>
        <w:t>
      41. Комиссия хатшысы бағалау нәтижелерімен ол аяқталған соң екі жұмыс күні ішінде "Б" корпусының қызметшісін таныстырады.</w:t>
      </w:r>
    </w:p>
    <w:bookmarkEnd w:id="111"/>
    <w:bookmarkStart w:name="z121" w:id="112"/>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112"/>
    <w:bookmarkStart w:name="z122" w:id="113"/>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p>
    <w:bookmarkEnd w:id="113"/>
    <w:bookmarkStart w:name="z123" w:id="114"/>
    <w:p>
      <w:pPr>
        <w:spacing w:after="0"/>
        <w:ind w:left="0"/>
        <w:jc w:val="both"/>
      </w:pPr>
      <w:r>
        <w:rPr>
          <w:rFonts w:ascii="Times New Roman"/>
          <w:b w:val="false"/>
          <w:i w:val="false"/>
          <w:color w:val="000000"/>
          <w:sz w:val="28"/>
        </w:rPr>
        <w:t xml:space="preserve">
      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Комиссия хатшысында сақталады.</w:t>
      </w:r>
    </w:p>
    <w:bookmarkEnd w:id="114"/>
    <w:bookmarkStart w:name="z124" w:id="115"/>
    <w:p>
      <w:pPr>
        <w:spacing w:after="0"/>
        <w:ind w:left="0"/>
        <w:jc w:val="left"/>
      </w:pPr>
      <w:r>
        <w:rPr>
          <w:rFonts w:ascii="Times New Roman"/>
          <w:b/>
          <w:i w:val="false"/>
          <w:color w:val="000000"/>
        </w:rPr>
        <w:t xml:space="preserve"> 9. Бағалау нәтижелеріне шағымдану</w:t>
      </w:r>
    </w:p>
    <w:bookmarkEnd w:id="115"/>
    <w:bookmarkStart w:name="z125" w:id="116"/>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16"/>
    <w:bookmarkStart w:name="z126" w:id="117"/>
    <w:p>
      <w:pPr>
        <w:spacing w:after="0"/>
        <w:ind w:left="0"/>
        <w:jc w:val="both"/>
      </w:pP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p>
    <w:bookmarkEnd w:id="117"/>
    <w:bookmarkStart w:name="z127" w:id="118"/>
    <w:p>
      <w:pPr>
        <w:spacing w:after="0"/>
        <w:ind w:left="0"/>
        <w:jc w:val="both"/>
      </w:pP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18"/>
    <w:bookmarkStart w:name="z128" w:id="119"/>
    <w:p>
      <w:pPr>
        <w:spacing w:after="0"/>
        <w:ind w:left="0"/>
        <w:jc w:val="both"/>
      </w:pPr>
      <w:r>
        <w:rPr>
          <w:rFonts w:ascii="Times New Roman"/>
          <w:b w:val="false"/>
          <w:i w:val="false"/>
          <w:color w:val="000000"/>
          <w:sz w:val="28"/>
        </w:rPr>
        <w:t>
      46. "Б" корпусы қызметшісінің бағалау нәтижелеріне сотта шағымдануға құқығы бар.</w:t>
      </w:r>
    </w:p>
    <w:bookmarkEnd w:id="119"/>
    <w:bookmarkStart w:name="z129" w:id="120"/>
    <w:p>
      <w:pPr>
        <w:spacing w:after="0"/>
        <w:ind w:left="0"/>
        <w:jc w:val="left"/>
      </w:pPr>
      <w:r>
        <w:rPr>
          <w:rFonts w:ascii="Times New Roman"/>
          <w:b/>
          <w:i w:val="false"/>
          <w:color w:val="000000"/>
        </w:rPr>
        <w:t xml:space="preserve"> 10. Бағалау нәтижелері бойынша шешім қабылдау</w:t>
      </w:r>
    </w:p>
    <w:bookmarkEnd w:id="120"/>
    <w:bookmarkStart w:name="z130" w:id="121"/>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p>
    <w:bookmarkEnd w:id="121"/>
    <w:bookmarkStart w:name="z131" w:id="122"/>
    <w:p>
      <w:pPr>
        <w:spacing w:after="0"/>
        <w:ind w:left="0"/>
        <w:jc w:val="both"/>
      </w:pPr>
      <w:r>
        <w:rPr>
          <w:rFonts w:ascii="Times New Roman"/>
          <w:b w:val="false"/>
          <w:i w:val="false"/>
          <w:color w:val="000000"/>
          <w:sz w:val="28"/>
        </w:rPr>
        <w:t>
      48. Бонустар "өте жақсы" және "тиімді" бағалау нәтижелері бар "Б" корпусы қызметшілеріне төленеді.</w:t>
      </w:r>
    </w:p>
    <w:bookmarkEnd w:id="122"/>
    <w:bookmarkStart w:name="z132" w:id="123"/>
    <w:p>
      <w:pPr>
        <w:spacing w:after="0"/>
        <w:ind w:left="0"/>
        <w:jc w:val="both"/>
      </w:pP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23"/>
    <w:bookmarkStart w:name="z133" w:id="124"/>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24"/>
    <w:bookmarkStart w:name="z134" w:id="125"/>
    <w:p>
      <w:pPr>
        <w:spacing w:after="0"/>
        <w:ind w:left="0"/>
        <w:jc w:val="both"/>
      </w:pP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125"/>
    <w:bookmarkStart w:name="z135" w:id="126"/>
    <w:p>
      <w:pPr>
        <w:spacing w:after="0"/>
        <w:ind w:left="0"/>
        <w:jc w:val="both"/>
      </w:pP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26"/>
    <w:bookmarkStart w:name="z136" w:id="127"/>
    <w:p>
      <w:pPr>
        <w:spacing w:after="0"/>
        <w:ind w:left="0"/>
        <w:jc w:val="both"/>
      </w:pPr>
      <w:r>
        <w:rPr>
          <w:rFonts w:ascii="Times New Roman"/>
          <w:b w:val="false"/>
          <w:i w:val="false"/>
          <w:color w:val="000000"/>
          <w:sz w:val="28"/>
        </w:rPr>
        <w:t>
      52. "Б" корпусының қызметшілерін бағалаудың нәтижелері олардың қызметтік тізімдеріне енгізіледі.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"Теміртау қаласы мәслихатының аппараты" мемлекеттік мекемесінің "Б" корпусы мемлекеттік әкімшілік қызметшілерінің қызметін жыл сайынғы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 1-қосымша</w:t>
            </w:r>
          </w:p>
        </w:tc>
      </w:tr>
    </w:tbl>
    <w:bookmarkStart w:name="z139" w:id="128"/>
    <w:p>
      <w:pPr>
        <w:spacing w:after="0"/>
        <w:ind w:left="0"/>
        <w:jc w:val="both"/>
      </w:pPr>
      <w:r>
        <w:rPr>
          <w:rFonts w:ascii="Times New Roman"/>
          <w:b w:val="false"/>
          <w:i w:val="false"/>
          <w:color w:val="000000"/>
          <w:sz w:val="28"/>
        </w:rPr>
        <w:t>
      нысан</w:t>
      </w:r>
    </w:p>
    <w:bookmarkEnd w:id="128"/>
    <w:bookmarkStart w:name="z140" w:id="129"/>
    <w:p>
      <w:pPr>
        <w:spacing w:after="0"/>
        <w:ind w:left="0"/>
        <w:jc w:val="left"/>
      </w:pPr>
      <w:r>
        <w:rPr>
          <w:rFonts w:ascii="Times New Roman"/>
          <w:b/>
          <w:i w:val="false"/>
          <w:color w:val="000000"/>
        </w:rPr>
        <w:t xml:space="preserve"> "Б" корпусы мемлекеттік әкімшілік қызметшісінің жеке жұмыс</w:t>
      </w:r>
      <w:r>
        <w:rPr>
          <w:rFonts w:ascii="Times New Roman"/>
          <w:b/>
          <w:i w:val="false"/>
          <w:color w:val="000000"/>
        </w:rPr>
        <w:t xml:space="preserve"> жоспары ____________________________________________жыл </w:t>
      </w:r>
    </w:p>
    <w:bookmarkEnd w:id="129"/>
    <w:bookmarkStart w:name="z142" w:id="130"/>
    <w:p>
      <w:pPr>
        <w:spacing w:after="0"/>
        <w:ind w:left="0"/>
        <w:jc w:val="both"/>
      </w:pPr>
      <w:r>
        <w:rPr>
          <w:rFonts w:ascii="Times New Roman"/>
          <w:b w:val="false"/>
          <w:i w:val="false"/>
          <w:color w:val="000000"/>
          <w:sz w:val="28"/>
        </w:rPr>
        <w:t>
      (жеке жоспар құрастырылатын кезең)</w:t>
      </w:r>
    </w:p>
    <w:bookmarkEnd w:id="130"/>
    <w:bookmarkStart w:name="z143" w:id="131"/>
    <w:p>
      <w:pPr>
        <w:spacing w:after="0"/>
        <w:ind w:left="0"/>
        <w:jc w:val="both"/>
      </w:pPr>
      <w:r>
        <w:rPr>
          <w:rFonts w:ascii="Times New Roman"/>
          <w:b w:val="false"/>
          <w:i w:val="false"/>
          <w:color w:val="000000"/>
          <w:sz w:val="28"/>
        </w:rPr>
        <w:t>
      Қызметшінің Т.А.Ә. (болған жағдайда):______________________</w:t>
      </w:r>
    </w:p>
    <w:bookmarkEnd w:id="131"/>
    <w:bookmarkStart w:name="z144" w:id="132"/>
    <w:p>
      <w:pPr>
        <w:spacing w:after="0"/>
        <w:ind w:left="0"/>
        <w:jc w:val="both"/>
      </w:pPr>
      <w:r>
        <w:rPr>
          <w:rFonts w:ascii="Times New Roman"/>
          <w:b w:val="false"/>
          <w:i w:val="false"/>
          <w:color w:val="000000"/>
          <w:sz w:val="28"/>
        </w:rPr>
        <w:t>
      Қызметшінің лауазымы: _____________________________________</w:t>
      </w:r>
    </w:p>
    <w:bookmarkEnd w:id="132"/>
    <w:bookmarkStart w:name="z145" w:id="133"/>
    <w:p>
      <w:pPr>
        <w:spacing w:after="0"/>
        <w:ind w:left="0"/>
        <w:jc w:val="both"/>
      </w:pPr>
      <w:r>
        <w:rPr>
          <w:rFonts w:ascii="Times New Roman"/>
          <w:b w:val="false"/>
          <w:i w:val="false"/>
          <w:color w:val="000000"/>
          <w:sz w:val="28"/>
        </w:rPr>
        <w:t>
      Қызметшінің құрылымдық бөлімшесінің атауы:</w:t>
      </w:r>
    </w:p>
    <w:bookmarkEnd w:id="133"/>
    <w:bookmarkStart w:name="z146" w:id="134"/>
    <w:p>
      <w:pPr>
        <w:spacing w:after="0"/>
        <w:ind w:left="0"/>
        <w:jc w:val="both"/>
      </w:pPr>
      <w:r>
        <w:rPr>
          <w:rFonts w:ascii="Times New Roman"/>
          <w:b w:val="false"/>
          <w:i w:val="false"/>
          <w:color w:val="000000"/>
          <w:sz w:val="28"/>
        </w:rPr>
        <w:t>
      ___________________________________________________________</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5"/>
        <w:gridCol w:w="3358"/>
        <w:gridCol w:w="3358"/>
        <w:gridCol w:w="2869"/>
      </w:tblGrid>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5"/>
          <w:p>
            <w:pPr>
              <w:spacing w:after="20"/>
              <w:ind w:left="20"/>
              <w:jc w:val="both"/>
            </w:pPr>
            <w:r>
              <w:rPr>
                <w:rFonts w:ascii="Times New Roman"/>
                <w:b w:val="false"/>
                <w:i w:val="false"/>
                <w:color w:val="000000"/>
                <w:sz w:val="20"/>
              </w:rPr>
              <w:t>
№ р/с</w:t>
            </w:r>
          </w:p>
          <w:bookmarkEnd w:id="135"/>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xml:space="preserve">
1 </w:t>
            </w:r>
          </w:p>
          <w:bookmarkEnd w:id="136"/>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w:t>
            </w:r>
          </w:p>
          <w:bookmarkEnd w:id="137"/>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w:t>
            </w:r>
          </w:p>
          <w:bookmarkEnd w:id="138"/>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xml:space="preserve">
3 </w:t>
            </w:r>
            <w:r>
              <w:br/>
            </w:r>
            <w:r>
              <w:rPr>
                <w:rFonts w:ascii="Times New Roman"/>
                <w:b w:val="false"/>
                <w:i w:val="false"/>
                <w:color w:val="000000"/>
                <w:sz w:val="20"/>
              </w:rPr>
              <w:t>
 </w:t>
            </w:r>
          </w:p>
          <w:bookmarkEnd w:id="139"/>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w:t>
            </w:r>
          </w:p>
          <w:bookmarkEnd w:id="140"/>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xml:space="preserve">
4 </w:t>
            </w:r>
            <w:r>
              <w:br/>
            </w:r>
            <w:r>
              <w:rPr>
                <w:rFonts w:ascii="Times New Roman"/>
                <w:b w:val="false"/>
                <w:i w:val="false"/>
                <w:color w:val="000000"/>
                <w:sz w:val="20"/>
              </w:rPr>
              <w:t>
 </w:t>
            </w:r>
          </w:p>
          <w:bookmarkEnd w:id="141"/>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143"/>
    <w:p>
      <w:pPr>
        <w:spacing w:after="0"/>
        <w:ind w:left="0"/>
        <w:jc w:val="both"/>
      </w:pPr>
      <w:r>
        <w:rPr>
          <w:rFonts w:ascii="Times New Roman"/>
          <w:b w:val="false"/>
          <w:i w:val="false"/>
          <w:color w:val="000000"/>
          <w:sz w:val="28"/>
        </w:rPr>
        <w:t xml:space="preserve">
       </w:t>
      </w:r>
    </w:p>
    <w:bookmarkEnd w:id="143"/>
    <w:bookmarkStart w:name="z156" w:id="144"/>
    <w:p>
      <w:pPr>
        <w:spacing w:after="0"/>
        <w:ind w:left="0"/>
        <w:jc w:val="both"/>
      </w:pPr>
      <w:r>
        <w:rPr>
          <w:rFonts w:ascii="Times New Roman"/>
          <w:b w:val="false"/>
          <w:i w:val="false"/>
          <w:color w:val="000000"/>
          <w:sz w:val="28"/>
        </w:rPr>
        <w:t>
      Ескертпе:</w:t>
      </w:r>
    </w:p>
    <w:bookmarkEnd w:id="144"/>
    <w:bookmarkStart w:name="z157" w:id="145"/>
    <w:p>
      <w:pPr>
        <w:spacing w:after="0"/>
        <w:ind w:left="0"/>
        <w:jc w:val="both"/>
      </w:pP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p>
    <w:bookmarkEnd w:id="145"/>
    <w:bookmarkStart w:name="z158" w:id="146"/>
    <w:p>
      <w:pPr>
        <w:spacing w:after="0"/>
        <w:ind w:left="0"/>
        <w:jc w:val="both"/>
      </w:pPr>
      <w:r>
        <w:rPr>
          <w:rFonts w:ascii="Times New Roman"/>
          <w:b w:val="false"/>
          <w:i w:val="false"/>
          <w:color w:val="000000"/>
          <w:sz w:val="28"/>
        </w:rPr>
        <w:t>
      Іс-шаралардың саны мен күрделілігі мемлекеттік органға сәйкес келуі тиіс</w:t>
      </w:r>
    </w:p>
    <w:bookmarkEnd w:id="146"/>
    <w:bookmarkStart w:name="z159" w:id="147"/>
    <w:p>
      <w:pPr>
        <w:spacing w:after="0"/>
        <w:ind w:left="0"/>
        <w:jc w:val="both"/>
      </w:pPr>
      <w:r>
        <w:rPr>
          <w:rFonts w:ascii="Times New Roman"/>
          <w:b w:val="false"/>
          <w:i w:val="false"/>
          <w:color w:val="000000"/>
          <w:sz w:val="28"/>
        </w:rPr>
        <w:t>
      Қызметші                                     Тікелей басшы</w:t>
      </w:r>
    </w:p>
    <w:bookmarkEnd w:id="147"/>
    <w:bookmarkStart w:name="z160" w:id="148"/>
    <w:p>
      <w:pPr>
        <w:spacing w:after="0"/>
        <w:ind w:left="0"/>
        <w:jc w:val="both"/>
      </w:pPr>
      <w:r>
        <w:rPr>
          <w:rFonts w:ascii="Times New Roman"/>
          <w:b w:val="false"/>
          <w:i w:val="false"/>
          <w:color w:val="000000"/>
          <w:sz w:val="28"/>
        </w:rPr>
        <w:t>
      Т.А.Ә (болған жағдайда)_______                   Т.А.Ә (болған жағдайда)</w:t>
      </w:r>
      <w:r>
        <w:rPr>
          <w:rFonts w:ascii="Times New Roman"/>
          <w:b w:val="false"/>
          <w:i/>
          <w:color w:val="000000"/>
          <w:sz w:val="28"/>
        </w:rPr>
        <w:t>______</w:t>
      </w:r>
      <w:r>
        <w:rPr>
          <w:rFonts w:ascii="Times New Roman"/>
          <w:b w:val="false"/>
          <w:i/>
          <w:color w:val="000000"/>
          <w:sz w:val="28"/>
        </w:rPr>
        <w:t>_____</w:t>
      </w:r>
    </w:p>
    <w:bookmarkEnd w:id="148"/>
    <w:bookmarkStart w:name="z161" w:id="149"/>
    <w:p>
      <w:pPr>
        <w:spacing w:after="0"/>
        <w:ind w:left="0"/>
        <w:jc w:val="both"/>
      </w:pPr>
      <w:r>
        <w:rPr>
          <w:rFonts w:ascii="Times New Roman"/>
          <w:b w:val="false"/>
          <w:i w:val="false"/>
          <w:color w:val="000000"/>
          <w:sz w:val="28"/>
        </w:rPr>
        <w:t>
      күні _______________________                   күні ____________________________</w:t>
      </w:r>
    </w:p>
    <w:bookmarkEnd w:id="149"/>
    <w:bookmarkStart w:name="z162" w:id="150"/>
    <w:p>
      <w:pPr>
        <w:spacing w:after="0"/>
        <w:ind w:left="0"/>
        <w:jc w:val="both"/>
      </w:pPr>
      <w:r>
        <w:rPr>
          <w:rFonts w:ascii="Times New Roman"/>
          <w:b w:val="false"/>
          <w:i w:val="false"/>
          <w:color w:val="000000"/>
          <w:sz w:val="28"/>
        </w:rPr>
        <w:t>
      қолы __________________                        қолы ___________________</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"Теміртау қаласы мәслихатының аппараты" мемлекеттік мекемесінің "Б" корпусы мемлекеттік әкімшілік қызметшілерінің қызметін жыл сайынғы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 2-қосымша</w:t>
            </w:r>
          </w:p>
        </w:tc>
      </w:tr>
    </w:tbl>
    <w:bookmarkStart w:name="z165" w:id="151"/>
    <w:p>
      <w:pPr>
        <w:spacing w:after="0"/>
        <w:ind w:left="0"/>
        <w:jc w:val="both"/>
      </w:pPr>
      <w:r>
        <w:rPr>
          <w:rFonts w:ascii="Times New Roman"/>
          <w:b w:val="false"/>
          <w:i w:val="false"/>
          <w:color w:val="000000"/>
          <w:sz w:val="28"/>
        </w:rPr>
        <w:t>
      нысан</w:t>
      </w:r>
    </w:p>
    <w:bookmarkEnd w:id="151"/>
    <w:bookmarkStart w:name="z166" w:id="152"/>
    <w:p>
      <w:pPr>
        <w:spacing w:after="0"/>
        <w:ind w:left="0"/>
        <w:jc w:val="left"/>
      </w:pPr>
      <w:r>
        <w:rPr>
          <w:rFonts w:ascii="Times New Roman"/>
          <w:b/>
          <w:i w:val="false"/>
          <w:color w:val="000000"/>
        </w:rPr>
        <w:t xml:space="preserve"> Бағалау парағы</w:t>
      </w:r>
    </w:p>
    <w:bookmarkEnd w:id="152"/>
    <w:bookmarkStart w:name="z167" w:id="153"/>
    <w:p>
      <w:pPr>
        <w:spacing w:after="0"/>
        <w:ind w:left="0"/>
        <w:jc w:val="both"/>
      </w:pPr>
      <w:r>
        <w:rPr>
          <w:rFonts w:ascii="Times New Roman"/>
          <w:b w:val="false"/>
          <w:i w:val="false"/>
          <w:color w:val="000000"/>
          <w:sz w:val="28"/>
        </w:rPr>
        <w:t>
      _____________________тоқсан_____жыл</w:t>
      </w:r>
    </w:p>
    <w:bookmarkEnd w:id="153"/>
    <w:bookmarkStart w:name="z168" w:id="154"/>
    <w:p>
      <w:pPr>
        <w:spacing w:after="0"/>
        <w:ind w:left="0"/>
        <w:jc w:val="both"/>
      </w:pPr>
      <w:r>
        <w:rPr>
          <w:rFonts w:ascii="Times New Roman"/>
          <w:b w:val="false"/>
          <w:i w:val="false"/>
          <w:color w:val="000000"/>
          <w:sz w:val="28"/>
        </w:rPr>
        <w:t>
      (бағаланатын кезең)</w:t>
      </w:r>
    </w:p>
    <w:bookmarkEnd w:id="154"/>
    <w:bookmarkStart w:name="z169" w:id="155"/>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55"/>
    <w:bookmarkStart w:name="z170" w:id="156"/>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56"/>
    <w:bookmarkStart w:name="z171" w:id="157"/>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57"/>
    <w:bookmarkStart w:name="z172" w:id="158"/>
    <w:p>
      <w:pPr>
        <w:spacing w:after="0"/>
        <w:ind w:left="0"/>
        <w:jc w:val="both"/>
      </w:pPr>
      <w:r>
        <w:rPr>
          <w:rFonts w:ascii="Times New Roman"/>
          <w:b w:val="false"/>
          <w:i w:val="false"/>
          <w:color w:val="000000"/>
          <w:sz w:val="28"/>
        </w:rPr>
        <w:t>
      ____________________________________________________________Лауазымдық міндеттерді орындау бағасы: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771"/>
        <w:gridCol w:w="1304"/>
        <w:gridCol w:w="1306"/>
        <w:gridCol w:w="885"/>
        <w:gridCol w:w="1414"/>
        <w:gridCol w:w="2079"/>
        <w:gridCol w:w="2080"/>
        <w:gridCol w:w="596"/>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 р/с</w:t>
            </w:r>
          </w:p>
          <w:bookmarkEnd w:id="1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1</w:t>
            </w:r>
          </w:p>
          <w:bookmarkEnd w:id="160"/>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1"/>
          <w:p>
            <w:pPr>
              <w:spacing w:after="20"/>
              <w:ind w:left="20"/>
              <w:jc w:val="both"/>
            </w:pPr>
            <w:r>
              <w:rPr>
                <w:rFonts w:ascii="Times New Roman"/>
                <w:b w:val="false"/>
                <w:i w:val="false"/>
                <w:color w:val="000000"/>
                <w:sz w:val="20"/>
              </w:rPr>
              <w:t>
2</w:t>
            </w:r>
          </w:p>
          <w:bookmarkEnd w:id="161"/>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3</w:t>
            </w:r>
          </w:p>
          <w:bookmarkEnd w:id="162"/>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Т.А.Ә. (болған жағдайда)_______________________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w:t>
            </w:r>
            <w:r>
              <w:br/>
            </w:r>
            <w:r>
              <w:rPr>
                <w:rFonts w:ascii="Times New Roman"/>
                <w:b w:val="false"/>
                <w:i w:val="false"/>
                <w:color w:val="000000"/>
                <w:sz w:val="20"/>
              </w:rPr>
              <w:t>
 </w:t>
            </w:r>
          </w:p>
          <w:bookmarkEnd w:id="1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жағдайда)______________________</w:t>
            </w:r>
            <w:r>
              <w:br/>
            </w:r>
            <w:r>
              <w:rPr>
                <w:rFonts w:ascii="Times New Roman"/>
                <w:b w:val="false"/>
                <w:i w:val="false"/>
                <w:color w:val="000000"/>
                <w:sz w:val="20"/>
              </w:rPr>
              <w:t>
</w:t>
            </w:r>
            <w:r>
              <w:rPr>
                <w:rFonts w:ascii="Times New Roman"/>
                <w:b w:val="false"/>
                <w:i w:val="false"/>
                <w:color w:val="000000"/>
                <w:sz w:val="20"/>
              </w:rPr>
              <w:t>күні___________________________</w:t>
            </w:r>
            <w:r>
              <w:br/>
            </w:r>
            <w:r>
              <w:rPr>
                <w:rFonts w:ascii="Times New Roman"/>
                <w:b w:val="false"/>
                <w:i w:val="false"/>
                <w:color w:val="000000"/>
                <w:sz w:val="20"/>
              </w:rPr>
              <w:t>
қолы___________________________</w:t>
            </w:r>
          </w:p>
          <w:bookmarkEnd w:id="164"/>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"Теміртау қаласы мәслихатының аппараты" мемлекеттік мекемесінің "Б" корпусы мемлекеттік әкімшілік қызметшілерінің қызметін жыл сайынғы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 3-қосымша</w:t>
            </w:r>
          </w:p>
        </w:tc>
      </w:tr>
    </w:tbl>
    <w:bookmarkStart w:name="z188" w:id="165"/>
    <w:p>
      <w:pPr>
        <w:spacing w:after="0"/>
        <w:ind w:left="0"/>
        <w:jc w:val="both"/>
      </w:pPr>
      <w:r>
        <w:rPr>
          <w:rFonts w:ascii="Times New Roman"/>
          <w:b w:val="false"/>
          <w:i w:val="false"/>
          <w:color w:val="000000"/>
          <w:sz w:val="28"/>
        </w:rPr>
        <w:t>
      нысан</w:t>
      </w:r>
    </w:p>
    <w:bookmarkEnd w:id="165"/>
    <w:bookmarkStart w:name="z189" w:id="166"/>
    <w:p>
      <w:pPr>
        <w:spacing w:after="0"/>
        <w:ind w:left="0"/>
        <w:jc w:val="left"/>
      </w:pPr>
      <w:r>
        <w:rPr>
          <w:rFonts w:ascii="Times New Roman"/>
          <w:b/>
          <w:i w:val="false"/>
          <w:color w:val="000000"/>
        </w:rPr>
        <w:t xml:space="preserve"> Бағалау парағы</w:t>
      </w:r>
    </w:p>
    <w:bookmarkEnd w:id="166"/>
    <w:bookmarkStart w:name="z190" w:id="167"/>
    <w:p>
      <w:pPr>
        <w:spacing w:after="0"/>
        <w:ind w:left="0"/>
        <w:jc w:val="both"/>
      </w:pPr>
      <w:r>
        <w:rPr>
          <w:rFonts w:ascii="Times New Roman"/>
          <w:b w:val="false"/>
          <w:i w:val="false"/>
          <w:color w:val="000000"/>
          <w:sz w:val="28"/>
        </w:rPr>
        <w:t>
      ___________________________________________жыл</w:t>
      </w:r>
    </w:p>
    <w:bookmarkEnd w:id="167"/>
    <w:bookmarkStart w:name="z191" w:id="168"/>
    <w:p>
      <w:pPr>
        <w:spacing w:after="0"/>
        <w:ind w:left="0"/>
        <w:jc w:val="both"/>
      </w:pPr>
      <w:r>
        <w:rPr>
          <w:rFonts w:ascii="Times New Roman"/>
          <w:b w:val="false"/>
          <w:i w:val="false"/>
          <w:color w:val="000000"/>
          <w:sz w:val="28"/>
        </w:rPr>
        <w:t>
      (бағаланатын жыл)</w:t>
      </w:r>
    </w:p>
    <w:bookmarkEnd w:id="168"/>
    <w:bookmarkStart w:name="z192" w:id="169"/>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69"/>
    <w:bookmarkStart w:name="z193" w:id="170"/>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70"/>
    <w:bookmarkStart w:name="z194" w:id="17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71"/>
    <w:bookmarkStart w:name="z195" w:id="172"/>
    <w:p>
      <w:pPr>
        <w:spacing w:after="0"/>
        <w:ind w:left="0"/>
        <w:jc w:val="both"/>
      </w:pPr>
      <w:r>
        <w:rPr>
          <w:rFonts w:ascii="Times New Roman"/>
          <w:b w:val="false"/>
          <w:i w:val="false"/>
          <w:color w:val="000000"/>
          <w:sz w:val="28"/>
        </w:rPr>
        <w:t>
      __________________________________________________________________Жеке жоспарды орындау бағасы: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1759"/>
        <w:gridCol w:w="3128"/>
        <w:gridCol w:w="3326"/>
        <w:gridCol w:w="2019"/>
        <w:gridCol w:w="898"/>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3"/>
          <w:p>
            <w:pPr>
              <w:spacing w:after="20"/>
              <w:ind w:left="20"/>
              <w:jc w:val="both"/>
            </w:pPr>
            <w:r>
              <w:rPr>
                <w:rFonts w:ascii="Times New Roman"/>
                <w:b w:val="false"/>
                <w:i w:val="false"/>
                <w:color w:val="000000"/>
                <w:sz w:val="20"/>
              </w:rPr>
              <w:t>
№ р/с</w:t>
            </w:r>
          </w:p>
          <w:bookmarkEnd w:id="173"/>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4"/>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5"/>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w:t>
            </w:r>
          </w:p>
          <w:bookmarkEnd w:id="175"/>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6"/>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76"/>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7"/>
          <w:p>
            <w:pPr>
              <w:spacing w:after="20"/>
              <w:ind w:left="20"/>
              <w:jc w:val="both"/>
            </w:pPr>
            <w:r>
              <w:rPr>
                <w:rFonts w:ascii="Times New Roman"/>
                <w:b w:val="false"/>
                <w:i w:val="false"/>
                <w:color w:val="000000"/>
                <w:sz w:val="20"/>
              </w:rPr>
              <w:t>
2</w:t>
            </w:r>
          </w:p>
          <w:bookmarkEnd w:id="177"/>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8"/>
          <w:p>
            <w:pPr>
              <w:spacing w:after="20"/>
              <w:ind w:left="20"/>
              <w:jc w:val="both"/>
            </w:pPr>
            <w:r>
              <w:rPr>
                <w:rFonts w:ascii="Times New Roman"/>
                <w:b w:val="false"/>
                <w:i w:val="false"/>
                <w:color w:val="000000"/>
                <w:sz w:val="20"/>
              </w:rPr>
              <w:t>
3</w:t>
            </w:r>
          </w:p>
          <w:bookmarkEnd w:id="178"/>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79"/>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Т.А.Ә. (болған жағдайда) 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w:t>
            </w:r>
            <w:r>
              <w:rPr>
                <w:rFonts w:ascii="Times New Roman"/>
                <w:b w:val="false"/>
                <w:i w:val="false"/>
                <w:color w:val="000000"/>
                <w:sz w:val="20"/>
              </w:rPr>
              <w:t>қолы _______________________</w:t>
            </w:r>
            <w:r>
              <w:br/>
            </w:r>
            <w:r>
              <w:rPr>
                <w:rFonts w:ascii="Times New Roman"/>
                <w:b w:val="false"/>
                <w:i w:val="false"/>
                <w:color w:val="000000"/>
                <w:sz w:val="20"/>
              </w:rPr>
              <w:t>
 </w:t>
            </w:r>
          </w:p>
          <w:bookmarkEnd w:id="1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2"/>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
</w:t>
            </w:r>
            <w:r>
              <w:rPr>
                <w:rFonts w:ascii="Times New Roman"/>
                <w:b w:val="false"/>
                <w:i w:val="false"/>
                <w:color w:val="000000"/>
                <w:sz w:val="20"/>
              </w:rPr>
              <w:t>күні__________________________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w:t>
            </w:r>
            <w:r>
              <w:br/>
            </w:r>
            <w:r>
              <w:rPr>
                <w:rFonts w:ascii="Times New Roman"/>
                <w:b w:val="false"/>
                <w:i w:val="false"/>
                <w:color w:val="000000"/>
                <w:sz w:val="20"/>
              </w:rPr>
              <w:t>
 </w:t>
            </w:r>
          </w:p>
          <w:bookmarkEnd w:id="18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"Теміртау қаласы мәслихатының аппараты" мемлекеттік мекемесінің "Б" корпусы мемлекеттік әкімшілік қызметшілерінің қызметін жыл сайынғы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 4-қосымша</w:t>
            </w:r>
          </w:p>
        </w:tc>
      </w:tr>
    </w:tbl>
    <w:bookmarkStart w:name="z214" w:id="183"/>
    <w:p>
      <w:pPr>
        <w:spacing w:after="0"/>
        <w:ind w:left="0"/>
        <w:jc w:val="both"/>
      </w:pPr>
      <w:r>
        <w:rPr>
          <w:rFonts w:ascii="Times New Roman"/>
          <w:b w:val="false"/>
          <w:i w:val="false"/>
          <w:color w:val="000000"/>
          <w:sz w:val="28"/>
        </w:rPr>
        <w:t>
      нысан</w:t>
      </w:r>
    </w:p>
    <w:bookmarkEnd w:id="183"/>
    <w:bookmarkStart w:name="z215" w:id="184"/>
    <w:p>
      <w:pPr>
        <w:spacing w:after="0"/>
        <w:ind w:left="0"/>
        <w:jc w:val="left"/>
      </w:pPr>
      <w:r>
        <w:rPr>
          <w:rFonts w:ascii="Times New Roman"/>
          <w:b/>
          <w:i w:val="false"/>
          <w:color w:val="000000"/>
        </w:rPr>
        <w:t xml:space="preserve"> Айналмалы бағалау нәтижелері </w:t>
      </w:r>
    </w:p>
    <w:bookmarkEnd w:id="184"/>
    <w:bookmarkStart w:name="z216" w:id="185"/>
    <w:p>
      <w:pPr>
        <w:spacing w:after="0"/>
        <w:ind w:left="0"/>
        <w:jc w:val="both"/>
      </w:pPr>
      <w:r>
        <w:rPr>
          <w:rFonts w:ascii="Times New Roman"/>
          <w:b w:val="false"/>
          <w:i w:val="false"/>
          <w:color w:val="000000"/>
          <w:sz w:val="28"/>
        </w:rPr>
        <w:t>
      _________________________________________________ жыл</w:t>
      </w:r>
    </w:p>
    <w:bookmarkEnd w:id="185"/>
    <w:bookmarkStart w:name="z217" w:id="186"/>
    <w:p>
      <w:pPr>
        <w:spacing w:after="0"/>
        <w:ind w:left="0"/>
        <w:jc w:val="both"/>
      </w:pPr>
      <w:r>
        <w:rPr>
          <w:rFonts w:ascii="Times New Roman"/>
          <w:b w:val="false"/>
          <w:i w:val="false"/>
          <w:color w:val="000000"/>
          <w:sz w:val="28"/>
        </w:rPr>
        <w:t>
      (бағаланатын жыл)</w:t>
      </w:r>
    </w:p>
    <w:bookmarkEnd w:id="186"/>
    <w:bookmarkStart w:name="z218" w:id="187"/>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87"/>
    <w:bookmarkStart w:name="z219" w:id="188"/>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88"/>
    <w:bookmarkStart w:name="z220" w:id="18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89"/>
    <w:bookmarkStart w:name="z221" w:id="190"/>
    <w:p>
      <w:pPr>
        <w:spacing w:after="0"/>
        <w:ind w:left="0"/>
        <w:jc w:val="both"/>
      </w:pPr>
      <w:r>
        <w:rPr>
          <w:rFonts w:ascii="Times New Roman"/>
          <w:b w:val="false"/>
          <w:i w:val="false"/>
          <w:color w:val="000000"/>
          <w:sz w:val="28"/>
        </w:rPr>
        <w:t>
      __________________________________________________________________</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5"/>
        <w:gridCol w:w="1736"/>
        <w:gridCol w:w="1227"/>
        <w:gridCol w:w="1872"/>
        <w:gridCol w:w="3727"/>
        <w:gridCol w:w="130"/>
        <w:gridCol w:w="62"/>
        <w:gridCol w:w="18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1"/>
          <w:p>
            <w:pPr>
              <w:spacing w:after="20"/>
              <w:ind w:left="20"/>
              <w:jc w:val="both"/>
            </w:pPr>
            <w:r>
              <w:rPr>
                <w:rFonts w:ascii="Times New Roman"/>
                <w:b w:val="false"/>
                <w:i w:val="false"/>
                <w:color w:val="000000"/>
                <w:sz w:val="20"/>
              </w:rPr>
              <w:t>
№ р/с</w:t>
            </w:r>
          </w:p>
          <w:bookmarkEnd w:id="191"/>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Құзіреттін аталуы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2"/>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p>
          <w:bookmarkEnd w:id="19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4"/>
          <w:p>
            <w:pPr>
              <w:spacing w:after="20"/>
              <w:ind w:left="20"/>
              <w:jc w:val="both"/>
            </w:pPr>
            <w:r>
              <w:rPr>
                <w:rFonts w:ascii="Times New Roman"/>
                <w:b w:val="false"/>
                <w:i w:val="false"/>
                <w:color w:val="000000"/>
                <w:sz w:val="20"/>
              </w:rPr>
              <w:t>
Бастамашылығы</w:t>
            </w:r>
            <w:r>
              <w:br/>
            </w:r>
            <w:r>
              <w:rPr>
                <w:rFonts w:ascii="Times New Roman"/>
                <w:b w:val="false"/>
                <w:i w:val="false"/>
                <w:color w:val="000000"/>
                <w:sz w:val="20"/>
              </w:rPr>
              <w:t>
 </w:t>
            </w:r>
          </w:p>
          <w:bookmarkEnd w:id="1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5"/>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7"/>
          <w:p>
            <w:pPr>
              <w:spacing w:after="20"/>
              <w:ind w:left="20"/>
              <w:jc w:val="both"/>
            </w:pPr>
            <w:r>
              <w:rPr>
                <w:rFonts w:ascii="Times New Roman"/>
                <w:b w:val="false"/>
                <w:i w:val="false"/>
                <w:color w:val="000000"/>
                <w:sz w:val="20"/>
              </w:rPr>
              <w:t>
Әрекеттестікке икемділігі</w:t>
            </w:r>
            <w:r>
              <w:br/>
            </w:r>
            <w:r>
              <w:rPr>
                <w:rFonts w:ascii="Times New Roman"/>
                <w:b w:val="false"/>
                <w:i w:val="false"/>
                <w:color w:val="000000"/>
                <w:sz w:val="20"/>
              </w:rPr>
              <w:t>
 </w:t>
            </w:r>
          </w:p>
          <w:bookmarkEnd w:id="1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8"/>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0"/>
          <w:p>
            <w:pPr>
              <w:spacing w:after="20"/>
              <w:ind w:left="20"/>
              <w:jc w:val="both"/>
            </w:pPr>
            <w:r>
              <w:rPr>
                <w:rFonts w:ascii="Times New Roman"/>
                <w:b w:val="false"/>
                <w:i w:val="false"/>
                <w:color w:val="000000"/>
                <w:sz w:val="20"/>
              </w:rPr>
              <w:t>
Қызметтік этиканы сақтау</w:t>
            </w:r>
            <w:r>
              <w:br/>
            </w:r>
            <w:r>
              <w:rPr>
                <w:rFonts w:ascii="Times New Roman"/>
                <w:b w:val="false"/>
                <w:i w:val="false"/>
                <w:color w:val="000000"/>
                <w:sz w:val="20"/>
              </w:rPr>
              <w:t>
 </w:t>
            </w:r>
          </w:p>
          <w:bookmarkEnd w:id="2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1"/>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2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адам</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3"/>
          <w:p>
            <w:pPr>
              <w:spacing w:after="20"/>
              <w:ind w:left="20"/>
              <w:jc w:val="both"/>
            </w:pPr>
            <w:r>
              <w:rPr>
                <w:rFonts w:ascii="Times New Roman"/>
                <w:b w:val="false"/>
                <w:i w:val="false"/>
                <w:color w:val="000000"/>
                <w:sz w:val="20"/>
              </w:rPr>
              <w:t>
Жұмысты жоспарлай білу</w:t>
            </w:r>
            <w:r>
              <w:br/>
            </w:r>
            <w:r>
              <w:rPr>
                <w:rFonts w:ascii="Times New Roman"/>
                <w:b w:val="false"/>
                <w:i w:val="false"/>
                <w:color w:val="000000"/>
                <w:sz w:val="20"/>
              </w:rPr>
              <w:t>
 </w:t>
            </w:r>
          </w:p>
          <w:bookmarkEnd w:id="2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4"/>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204"/>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6"/>
          <w:p>
            <w:pPr>
              <w:spacing w:after="20"/>
              <w:ind w:left="20"/>
              <w:jc w:val="both"/>
            </w:pPr>
            <w:r>
              <w:rPr>
                <w:rFonts w:ascii="Times New Roman"/>
                <w:b w:val="false"/>
                <w:i w:val="false"/>
                <w:color w:val="000000"/>
                <w:sz w:val="20"/>
              </w:rPr>
              <w:t>
Жұмысқа негіздей білу</w:t>
            </w:r>
            <w:r>
              <w:br/>
            </w:r>
            <w:r>
              <w:rPr>
                <w:rFonts w:ascii="Times New Roman"/>
                <w:b w:val="false"/>
                <w:i w:val="false"/>
                <w:color w:val="000000"/>
                <w:sz w:val="20"/>
              </w:rPr>
              <w:t>
 </w:t>
            </w:r>
          </w:p>
          <w:bookmarkEnd w:id="2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7"/>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207"/>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9"/>
          <w:p>
            <w:pPr>
              <w:spacing w:after="20"/>
              <w:ind w:left="20"/>
              <w:jc w:val="both"/>
            </w:pPr>
            <w:r>
              <w:rPr>
                <w:rFonts w:ascii="Times New Roman"/>
                <w:b w:val="false"/>
                <w:i w:val="false"/>
                <w:color w:val="000000"/>
                <w:sz w:val="20"/>
              </w:rPr>
              <w:t>
Қызметтік этиканы сақтау</w:t>
            </w:r>
            <w:r>
              <w:br/>
            </w:r>
            <w:r>
              <w:rPr>
                <w:rFonts w:ascii="Times New Roman"/>
                <w:b w:val="false"/>
                <w:i w:val="false"/>
                <w:color w:val="000000"/>
                <w:sz w:val="20"/>
              </w:rPr>
              <w:t>
 </w:t>
            </w:r>
          </w:p>
          <w:bookmarkEnd w:id="2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0"/>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210"/>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1"/>
          <w:p>
            <w:pPr>
              <w:spacing w:after="20"/>
              <w:ind w:left="20"/>
              <w:jc w:val="both"/>
            </w:pPr>
            <w:r>
              <w:rPr>
                <w:rFonts w:ascii="Times New Roman"/>
                <w:b w:val="false"/>
                <w:i w:val="false"/>
                <w:color w:val="000000"/>
                <w:sz w:val="20"/>
              </w:rPr>
              <w:t>
Әріптесі</w:t>
            </w:r>
            <w:r>
              <w:br/>
            </w:r>
            <w:r>
              <w:rPr>
                <w:rFonts w:ascii="Times New Roman"/>
                <w:b w:val="false"/>
                <w:i w:val="false"/>
                <w:color w:val="000000"/>
                <w:sz w:val="20"/>
              </w:rPr>
              <w:t>
 </w:t>
            </w:r>
          </w:p>
          <w:bookmarkEnd w:id="211"/>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3"/>
          <w:p>
            <w:pPr>
              <w:spacing w:after="20"/>
              <w:ind w:left="20"/>
              <w:jc w:val="both"/>
            </w:pPr>
            <w:r>
              <w:rPr>
                <w:rFonts w:ascii="Times New Roman"/>
                <w:b w:val="false"/>
                <w:i w:val="false"/>
                <w:color w:val="000000"/>
                <w:sz w:val="20"/>
              </w:rPr>
              <w:t>
Топта жұмыс істей білу</w:t>
            </w:r>
            <w:r>
              <w:br/>
            </w:r>
            <w:r>
              <w:rPr>
                <w:rFonts w:ascii="Times New Roman"/>
                <w:b w:val="false"/>
                <w:i w:val="false"/>
                <w:color w:val="000000"/>
                <w:sz w:val="20"/>
              </w:rPr>
              <w:t>
 </w:t>
            </w:r>
          </w:p>
          <w:bookmarkEnd w:id="2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4"/>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2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6"/>
          <w:p>
            <w:pPr>
              <w:spacing w:after="20"/>
              <w:ind w:left="20"/>
              <w:jc w:val="both"/>
            </w:pPr>
            <w:r>
              <w:rPr>
                <w:rFonts w:ascii="Times New Roman"/>
                <w:b w:val="false"/>
                <w:i w:val="false"/>
                <w:color w:val="000000"/>
                <w:sz w:val="20"/>
              </w:rPr>
              <w:t>
Қызметтік этиканы сақтау</w:t>
            </w:r>
            <w:r>
              <w:br/>
            </w:r>
            <w:r>
              <w:rPr>
                <w:rFonts w:ascii="Times New Roman"/>
                <w:b w:val="false"/>
                <w:i w:val="false"/>
                <w:color w:val="000000"/>
                <w:sz w:val="20"/>
              </w:rPr>
              <w:t>
 </w:t>
            </w:r>
          </w:p>
          <w:bookmarkEnd w:id="2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7"/>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2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"Теміртау қаласы мәслихатының аппараты" мемлекеттік мекемесінің "Б" корпусы мемлекеттік әкімшілік қызметшілерінің қызметін жыл сайынғы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 5-қосымша</w:t>
            </w:r>
          </w:p>
        </w:tc>
      </w:tr>
    </w:tbl>
    <w:bookmarkStart w:name="z255" w:id="218"/>
    <w:p>
      <w:pPr>
        <w:spacing w:after="0"/>
        <w:ind w:left="0"/>
        <w:jc w:val="both"/>
      </w:pPr>
      <w:r>
        <w:rPr>
          <w:rFonts w:ascii="Times New Roman"/>
          <w:b w:val="false"/>
          <w:i w:val="false"/>
          <w:color w:val="000000"/>
          <w:sz w:val="28"/>
        </w:rPr>
        <w:t>
      нысан</w:t>
      </w:r>
    </w:p>
    <w:bookmarkEnd w:id="218"/>
    <w:bookmarkStart w:name="z256" w:id="219"/>
    <w:p>
      <w:pPr>
        <w:spacing w:after="0"/>
        <w:ind w:left="0"/>
        <w:jc w:val="left"/>
      </w:pPr>
      <w:r>
        <w:rPr>
          <w:rFonts w:ascii="Times New Roman"/>
          <w:b/>
          <w:i w:val="false"/>
          <w:color w:val="000000"/>
        </w:rPr>
        <w:t xml:space="preserve"> Бағалау жөніндегі комиссия отырысының хаттамасы</w:t>
      </w:r>
    </w:p>
    <w:bookmarkEnd w:id="219"/>
    <w:bookmarkStart w:name="z257" w:id="220"/>
    <w:p>
      <w:pPr>
        <w:spacing w:after="0"/>
        <w:ind w:left="0"/>
        <w:jc w:val="both"/>
      </w:pPr>
      <w:r>
        <w:rPr>
          <w:rFonts w:ascii="Times New Roman"/>
          <w:b w:val="false"/>
          <w:i w:val="false"/>
          <w:color w:val="000000"/>
          <w:sz w:val="28"/>
        </w:rPr>
        <w:t>
      ______________________________________________________</w:t>
      </w:r>
    </w:p>
    <w:bookmarkEnd w:id="220"/>
    <w:bookmarkStart w:name="z258" w:id="221"/>
    <w:p>
      <w:pPr>
        <w:spacing w:after="0"/>
        <w:ind w:left="0"/>
        <w:jc w:val="both"/>
      </w:pPr>
      <w:r>
        <w:rPr>
          <w:rFonts w:ascii="Times New Roman"/>
          <w:b w:val="false"/>
          <w:i w:val="false"/>
          <w:color w:val="000000"/>
          <w:sz w:val="28"/>
        </w:rPr>
        <w:t>
      (мемлекеттік органның атауы)</w:t>
      </w:r>
    </w:p>
    <w:bookmarkEnd w:id="221"/>
    <w:bookmarkStart w:name="z259" w:id="222"/>
    <w:p>
      <w:pPr>
        <w:spacing w:after="0"/>
        <w:ind w:left="0"/>
        <w:jc w:val="both"/>
      </w:pPr>
      <w:r>
        <w:rPr>
          <w:rFonts w:ascii="Times New Roman"/>
          <w:b w:val="false"/>
          <w:i w:val="false"/>
          <w:color w:val="000000"/>
          <w:sz w:val="28"/>
        </w:rPr>
        <w:t>
      _______________________________________________________________</w:t>
      </w:r>
    </w:p>
    <w:bookmarkEnd w:id="222"/>
    <w:bookmarkStart w:name="z260" w:id="223"/>
    <w:p>
      <w:pPr>
        <w:spacing w:after="0"/>
        <w:ind w:left="0"/>
        <w:jc w:val="both"/>
      </w:pPr>
      <w:r>
        <w:rPr>
          <w:rFonts w:ascii="Times New Roman"/>
          <w:b w:val="false"/>
          <w:i w:val="false"/>
          <w:color w:val="000000"/>
          <w:sz w:val="28"/>
        </w:rPr>
        <w:t>
      (бағалау түрі: тоқсандық /жылдық және бағаланатын кезең</w:t>
      </w:r>
    </w:p>
    <w:bookmarkEnd w:id="223"/>
    <w:bookmarkStart w:name="z261" w:id="224"/>
    <w:p>
      <w:pPr>
        <w:spacing w:after="0"/>
        <w:ind w:left="0"/>
        <w:jc w:val="both"/>
      </w:pPr>
      <w:r>
        <w:rPr>
          <w:rFonts w:ascii="Times New Roman"/>
          <w:b w:val="false"/>
          <w:i w:val="false"/>
          <w:color w:val="000000"/>
          <w:sz w:val="28"/>
        </w:rPr>
        <w:t>
      (тоқсан және (немесе) жыл)</w:t>
      </w:r>
    </w:p>
    <w:bookmarkEnd w:id="224"/>
    <w:bookmarkStart w:name="z262" w:id="225"/>
    <w:p>
      <w:pPr>
        <w:spacing w:after="0"/>
        <w:ind w:left="0"/>
        <w:jc w:val="both"/>
      </w:pPr>
      <w:r>
        <w:rPr>
          <w:rFonts w:ascii="Times New Roman"/>
          <w:b w:val="false"/>
          <w:i w:val="false"/>
          <w:color w:val="000000"/>
          <w:sz w:val="28"/>
        </w:rPr>
        <w:t>
      Бағалау нәтижелері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4162"/>
        <w:gridCol w:w="1866"/>
        <w:gridCol w:w="3351"/>
        <w:gridCol w:w="1055"/>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6"/>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226"/>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7"/>
          <w:p>
            <w:pPr>
              <w:spacing w:after="20"/>
              <w:ind w:left="20"/>
              <w:jc w:val="both"/>
            </w:pPr>
            <w:r>
              <w:rPr>
                <w:rFonts w:ascii="Times New Roman"/>
                <w:b w:val="false"/>
                <w:i w:val="false"/>
                <w:color w:val="000000"/>
                <w:sz w:val="20"/>
              </w:rPr>
              <w:t>
Қызметшілердің Т.А.Ә. (болған жағдайда)</w:t>
            </w:r>
            <w:r>
              <w:br/>
            </w:r>
            <w:r>
              <w:rPr>
                <w:rFonts w:ascii="Times New Roman"/>
                <w:b w:val="false"/>
                <w:i w:val="false"/>
                <w:color w:val="000000"/>
                <w:sz w:val="20"/>
              </w:rPr>
              <w:t>
 </w:t>
            </w:r>
          </w:p>
          <w:bookmarkEnd w:id="227"/>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8"/>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bookmarkEnd w:id="228"/>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9"/>
          <w:p>
            <w:pPr>
              <w:spacing w:after="20"/>
              <w:ind w:left="20"/>
              <w:jc w:val="both"/>
            </w:pPr>
            <w:r>
              <w:rPr>
                <w:rFonts w:ascii="Times New Roman"/>
                <w:b w:val="false"/>
                <w:i w:val="false"/>
                <w:color w:val="000000"/>
                <w:sz w:val="20"/>
              </w:rPr>
              <w:t>
Комиссияның</w:t>
            </w:r>
            <w:r>
              <w:br/>
            </w:r>
            <w:r>
              <w:rPr>
                <w:rFonts w:ascii="Times New Roman"/>
                <w:b w:val="false"/>
                <w:i w:val="false"/>
                <w:color w:val="000000"/>
                <w:sz w:val="20"/>
              </w:rPr>
              <w:t>
бағалау нәтижелерін түзетуі (болған жағдайда)</w:t>
            </w:r>
          </w:p>
          <w:bookmarkEnd w:id="229"/>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0"/>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bookmarkEnd w:id="230"/>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31"/>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32"/>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3"/>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234"/>
    <w:p>
      <w:pPr>
        <w:spacing w:after="0"/>
        <w:ind w:left="0"/>
        <w:jc w:val="both"/>
      </w:pPr>
      <w:r>
        <w:rPr>
          <w:rFonts w:ascii="Times New Roman"/>
          <w:b w:val="false"/>
          <w:i w:val="false"/>
          <w:color w:val="000000"/>
          <w:sz w:val="28"/>
        </w:rPr>
        <w:t>
      Комиссия қорытындысы:</w:t>
      </w:r>
    </w:p>
    <w:bookmarkEnd w:id="234"/>
    <w:bookmarkStart w:name="z272" w:id="235"/>
    <w:p>
      <w:pPr>
        <w:spacing w:after="0"/>
        <w:ind w:left="0"/>
        <w:jc w:val="both"/>
      </w:pPr>
      <w:r>
        <w:rPr>
          <w:rFonts w:ascii="Times New Roman"/>
          <w:b w:val="false"/>
          <w:i w:val="false"/>
          <w:color w:val="000000"/>
          <w:sz w:val="28"/>
        </w:rPr>
        <w:t>
      __________________________________________________________________</w:t>
      </w:r>
    </w:p>
    <w:bookmarkEnd w:id="235"/>
    <w:bookmarkStart w:name="z273" w:id="236"/>
    <w:p>
      <w:pPr>
        <w:spacing w:after="0"/>
        <w:ind w:left="0"/>
        <w:jc w:val="both"/>
      </w:pPr>
      <w:r>
        <w:rPr>
          <w:rFonts w:ascii="Times New Roman"/>
          <w:b w:val="false"/>
          <w:i w:val="false"/>
          <w:color w:val="000000"/>
          <w:sz w:val="28"/>
        </w:rPr>
        <w:t>
      Тексерген:</w:t>
      </w:r>
    </w:p>
    <w:bookmarkEnd w:id="236"/>
    <w:bookmarkStart w:name="z274" w:id="237"/>
    <w:p>
      <w:pPr>
        <w:spacing w:after="0"/>
        <w:ind w:left="0"/>
        <w:jc w:val="both"/>
      </w:pPr>
      <w:r>
        <w:rPr>
          <w:rFonts w:ascii="Times New Roman"/>
          <w:b w:val="false"/>
          <w:i w:val="false"/>
          <w:color w:val="000000"/>
          <w:sz w:val="28"/>
        </w:rPr>
        <w:t>
      Комиссия хатшысы: _______________________ Күні:_____________</w:t>
      </w:r>
    </w:p>
    <w:bookmarkEnd w:id="237"/>
    <w:bookmarkStart w:name="z275" w:id="238"/>
    <w:p>
      <w:pPr>
        <w:spacing w:after="0"/>
        <w:ind w:left="0"/>
        <w:jc w:val="both"/>
      </w:pPr>
      <w:r>
        <w:rPr>
          <w:rFonts w:ascii="Times New Roman"/>
          <w:b w:val="false"/>
          <w:i w:val="false"/>
          <w:color w:val="000000"/>
          <w:sz w:val="28"/>
        </w:rPr>
        <w:t>
      (Т.А.Ә. (болған жағдайда)</w:t>
      </w:r>
      <w:r>
        <w:rPr>
          <w:rFonts w:ascii="Times New Roman"/>
          <w:b w:val="false"/>
          <w:i/>
          <w:color w:val="000000"/>
          <w:sz w:val="28"/>
        </w:rPr>
        <w:t>.</w:t>
      </w:r>
      <w:r>
        <w:rPr>
          <w:rFonts w:ascii="Times New Roman"/>
          <w:b w:val="false"/>
          <w:i w:val="false"/>
          <w:color w:val="000000"/>
          <w:sz w:val="28"/>
        </w:rPr>
        <w:t>, қолы)</w:t>
      </w:r>
    </w:p>
    <w:bookmarkEnd w:id="238"/>
    <w:bookmarkStart w:name="z276" w:id="239"/>
    <w:p>
      <w:pPr>
        <w:spacing w:after="0"/>
        <w:ind w:left="0"/>
        <w:jc w:val="both"/>
      </w:pPr>
      <w:r>
        <w:rPr>
          <w:rFonts w:ascii="Times New Roman"/>
          <w:b w:val="false"/>
          <w:i w:val="false"/>
          <w:color w:val="000000"/>
          <w:sz w:val="28"/>
        </w:rPr>
        <w:t>
      Комиссия төрағасы: _______________________ Күні:______________</w:t>
      </w:r>
    </w:p>
    <w:bookmarkEnd w:id="239"/>
    <w:bookmarkStart w:name="z277" w:id="240"/>
    <w:p>
      <w:pPr>
        <w:spacing w:after="0"/>
        <w:ind w:left="0"/>
        <w:jc w:val="both"/>
      </w:pPr>
      <w:r>
        <w:rPr>
          <w:rFonts w:ascii="Times New Roman"/>
          <w:b w:val="false"/>
          <w:i w:val="false"/>
          <w:color w:val="000000"/>
          <w:sz w:val="28"/>
        </w:rPr>
        <w:t>
      (Т.А.Ә. (болған жағдайда)</w:t>
      </w:r>
      <w:r>
        <w:rPr>
          <w:rFonts w:ascii="Times New Roman"/>
          <w:b w:val="false"/>
          <w:i/>
          <w:color w:val="000000"/>
          <w:sz w:val="28"/>
        </w:rPr>
        <w:t xml:space="preserve">, </w:t>
      </w:r>
      <w:r>
        <w:rPr>
          <w:rFonts w:ascii="Times New Roman"/>
          <w:b w:val="false"/>
          <w:i w:val="false"/>
          <w:color w:val="000000"/>
          <w:sz w:val="28"/>
        </w:rPr>
        <w:t>қолы)</w:t>
      </w:r>
    </w:p>
    <w:bookmarkEnd w:id="240"/>
    <w:bookmarkStart w:name="z278" w:id="241"/>
    <w:p>
      <w:pPr>
        <w:spacing w:after="0"/>
        <w:ind w:left="0"/>
        <w:jc w:val="both"/>
      </w:pPr>
      <w:r>
        <w:rPr>
          <w:rFonts w:ascii="Times New Roman"/>
          <w:b w:val="false"/>
          <w:i w:val="false"/>
          <w:color w:val="000000"/>
          <w:sz w:val="28"/>
        </w:rPr>
        <w:t>
      Комиссия мүшесі: _________________________ Күні: _____________</w:t>
      </w:r>
    </w:p>
    <w:bookmarkEnd w:id="241"/>
    <w:bookmarkStart w:name="z279" w:id="242"/>
    <w:p>
      <w:pPr>
        <w:spacing w:after="0"/>
        <w:ind w:left="0"/>
        <w:jc w:val="both"/>
      </w:pPr>
      <w:r>
        <w:rPr>
          <w:rFonts w:ascii="Times New Roman"/>
          <w:b w:val="false"/>
          <w:i w:val="false"/>
          <w:color w:val="000000"/>
          <w:sz w:val="28"/>
        </w:rPr>
        <w:t>
       (Т.А.Ә. (болған жағдайда), қолы)</w:t>
      </w:r>
    </w:p>
    <w:bookmarkEnd w:id="2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