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8e28" w14:textId="9ac8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2015 жылғы 25 желтоқсандағы ХХХVIII сессиясының № 38/344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2016 жылғы 8 желтоқсандағы № 6/66 шешімі. Қарағанды облысының Әділет департаментінде 2016 жылғы 13 желтоқсанда № 4046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2015 жылғы 25 желтоқсандағы ХХХVIII сессиясының № 38/344 "2016-2018 жылдарға арналған қалалық бюджет туралы" (Нормативтік құқықтық актілерді мемлекеттік тіркеу тізілімінде 3601 нөмірімен тіркелген, 2016 жылғы 15 қаңтардағы "Әділет" ақпараттық-құқықтық жүйесінде, 2016 жылғы 5 қаңтардағы № 2 (7962), 2016 жылғы 29 қаңтардағы № 5 (7965), 2016 жылғы 5 ақпандағы № 6 (7966) "Сарыарқа" газетінде, 2016 жылғы 5 қаңтардағы № 2 (104), 2016 жылғы 29 қаңтардағы № 5 (107), 2016 жылғы 5 ақпандағы № 6 (108)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2016-2018 жылдарға арналған қалалық бюджет 1, 2, 3 қосымшаларға сәйкес, оның ішінде 2016 жылға келесікөлемдерде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8976954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6412861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39382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81893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2442818 мың теңге,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9071949мың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12340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12340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107335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107335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12340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94995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2016 жылға арналған қалалық бюджеттің кірісі құрамында облыстық және республикалық бюджеттерден 2442818 мың теңге сомасындағы ағымдағы нысаналы трансферттер мен даму трансферттері қарастырылғаны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2016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Сурнин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 № 6/66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XXХVIII сессиясының № 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сөндіру жөніндегі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қатысушылар іске асырып жатқан жобалар үшін жабдықтар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Мәдени-демалыс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 № 6/66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XXХVIII сессиясының № 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ағымдағы нысаналы трансферттер мен нысаналы даму трансферттері, кредиттер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көрсету стандарттарын енгізуге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Қолданыстан шығарылатын және жойылатын ауру малдардың, азық-түліктердің және жануар тектес шикізаттардың құнын иелелеріне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облыстың елді мекендерінің геоақпараттық электрондық картасын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білім нысандарын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энергетика және тұрғын үй-коммуналдық шаруашылық нысандарын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қатысушылар іске асырып жатқан жобалар үшін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оқушылары үшін оқулықтарды сатып алуға және жеткізуге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№3 жолөткелін реконструкциялауға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Батыс ауданының жеке тұрғын үйлер құрылысының инженерлік тораптарының құрылысына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Привокзальная және Сарыарқа көшелері арасында темір жолы арқылы №4 жолөткелін реконструкциялауға жобалық-сметалық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60 пәтерлі тұрғын үй құрылысына жобалық-сметалық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қаласының перспективті аймақтағы жеке тұрғын үйлерге инженерлік-коммуникациялық инфрақұрылым құрылысына жобалық-сметалық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перспективті аймақтағы 60 пәтерлі тұрғын үйге инженерлік-коммуникациялық инфрақұрылым құрылысына жобалық-сметалық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Талап селосындағы магистральді су тартқышты қайта құрылымдауына жобалық-сметалық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Жезқазған қаласының қалаішілік су құбырлары желілерін қайта жаңартуына жобалық-сметалық құжаттама әзірлеуге, 1-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- ауыз суды тазартқыш қондырғыларын қайта құруына жобалық-сметалық құжаттама әзірлеуге, 1-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 № 6/66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XXХVIII сессиясының № 38/344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әкімдер аппаратының шығындары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3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Үкiметiнiң арнайы резервi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Кеңгір ауылы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