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0dc8" w14:textId="5740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2015 жылғы 25 желтоқсандағы ХХХVIII сессиясының № 38/344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2016 жылғы 13 қазандағы № 5/56 шешімі. Қарағанды облысының Әділет департаментінде 2016 жылғы 18 қазанда № 4000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2015 жылғы 25 желтоқсандағы ХХХVIII сессиясының № 38/344 "2016-2018 жылдарға арналған қалалық бюджет туралы" (Нормативтік құқықтық актілерді мемлекеттік тіркеу тізілімінде 3601 нөмірімен тіркелген, 2016 жылғы 15 қаңтардағы "Әділет" ақпараттық-құқықтық жүйесінде, 2016 жылғы 5 қаңтардағы № 2 (7962), 2016 жылғы 29 қаңтардағы № 5 (7965), 2016 жылғы 5 ақпандағы № 6 (7966) "Сарыарқа" газетінде, 2016 жылғы 5 қаңтардағы № 2 (104), 2016 жылғы 29 қаңтардағы № 5 (107), 2016 жылғы 5 ақпандағы № 6 (108)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2016-2018 жылдарға арналған қалалық бюджет 1, 2, 3 қосымшаларға сәйкес, оның ішінде 2016 жылға келесі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8947178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6412861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39381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81893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2413043 мың теңге,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9042173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12726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12726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теңге,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107721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107721 мың теңге, 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12726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94995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2016 жылға арналған қалалық бюджеттің кірісі құрамында облыстық және республикалық бюджеттерден 2413043 мың теңге сомасындағы ағымдағы нысаналы трансферттер мен даму трансферттері қарастырылғаны ескерілсін.";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тармақ келесі редакцияда мазмұндалсын: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Жезқазған қаласы атқарушы органының 2016 жылға арналған резерві 4437 мың теңге сомасында бекітілсін.";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Сессия төрағасы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Досанов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Қалалық мәслихаттың хатшысы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</w:t>
      </w:r>
      <w:r>
        <w:rPr>
          <w:rFonts w:ascii="Times New Roman"/>
          <w:b/>
          <w:i w:val="false"/>
          <w:color w:val="000000"/>
          <w:sz w:val="28"/>
        </w:rPr>
        <w:t>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Медебаев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 №5/56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XXХVIII сессиясының №38/344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171899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қатысушылар іске асырып жатқан жобалар үшін жабдықтар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 №5/56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XXХVIII сессиясының № 38/344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ағымдағы нысаналы трансферттер мен нысаналы даму трансферттері, кредиттер 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стандарттарын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Қолданыстан шығарылатын және жойылатын ауру малдардың, азық-түліктердің және жануар тектес шикізаттардың құнын иелелеріне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7"/>
          <w:p>
            <w:pPr>
              <w:spacing w:after="20"/>
              <w:ind w:left="20"/>
              <w:jc w:val="both"/>
            </w:pP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жөндеуден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берілетін 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облыстың елді мекендерінің геоақпараттық электрондық картасын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үй-коммуналдық шаруашылық нысандарын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қатысушылар іске асырып жатқан жобалар үшін жабдықтар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№3 жолөткелін реконструкциялауға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Батыс ауданының жеке тұрғын үйлер құрылысының инженерлік тораптарының құрылысына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Привокзальная және Сарыарқа көшелері арасында темір жолы арқылы №4 жолөткелін реконструкциялауға жобалық-сметалық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3"/>
          <w:p>
            <w:pPr>
              <w:spacing w:after="20"/>
              <w:ind w:left="20"/>
              <w:jc w:val="both"/>
            </w:pP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60 пәтерлі тұрғын үй құрылысына жобалық-сметалық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перспективті аймақтағы жеке тұрғын үйлерге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инженерлік-коммуникациялық инфрақұрылым құрылысына жобалық-сметалық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Жезқазған қаласының перспективті аймақтағы 60 пәтерлі тұрғын үйге инженерлік-коммуникациялық инфрақұрылым құрылысына жобалық-сметалық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Жезқазған қаласының Талап селосындағы магистральді су тартқышты қайта құрылымдауына жобалық-сметалық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Жезқазған қаласының қалаішілік су құбырлары желілерін қайта жаңартуына жобалық-сметалық құжаттама әзірлеуге, 1-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- ауыз суды тазартқыш қондырғыларын қайта құруына жобалық-сметалық құжаттама әзірлеуге, 1-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 № 5/56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XXХVIII сессиясының № 38/344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әкімдер аппаратының шығындары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сессиясының №5/56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XXХVIII сессиясының № 38/344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</w:tbl>
    <w:bookmarkStart w:name="z40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 берілетін трансферттер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