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f1e5" w14:textId="f31f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2016 жылғы 21 шілдедегі № 20/25 қаулысы. Қарағанды облысының Әділет департаментінде 2016 жылғы 29 тамызда № 3943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 бойынша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Жезқазған қаласы әкімдігінің 2016 жылғы 16 ақпандағы № 04/21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3699 болып тіркелген, 2016 жылғы 18 наурызда № 12 (7972) "Сарыарқа" газетінде және "Әділет" ақпараттық-құқықтық жүйесінде 2016 жылғы 30 наурызда жарияланған)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Жезқазған қаласы әкімінің орынбасары З.Д. Ақылбековаға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20/25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3602"/>
        <w:gridCol w:w="1287"/>
        <w:gridCol w:w="1913"/>
        <w:gridCol w:w="1284"/>
        <w:gridCol w:w="1552"/>
        <w:gridCol w:w="1914"/>
      </w:tblGrid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 дің саны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жан басына шаққандағы бір айға қаржыландыру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ата-аналардың бір айға ақы төлеу мөлшері (теңге)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Кеңгір селосының №2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№3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№4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Қабден Шыңғысов атындағы №5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№9 тірек (ресурстық орталық) мектебі" коммнуалдық мемлекеттік мекемесі жанындағы мектепке дейінгі шағын орталық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"Жезқазған қаласының білім бөлімінің №10 жалпы орта білім беретін мектебі" коммуналдық мемлекеттік мекемесі жанындағы мектепке дейінгі шағын орталық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"Жезқазған қаласының білім бөлімінің Қорғанбай ауылының №12 бастауыш мектебі" коммуналдық мемлекеттік мекемесі жанындағы мектепке дейінгі шағын орталық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№13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"Талап ауылының №14 жалпы орта білім беретін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жанындағы мектепке дейінгі шағын орталық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Малшыбай селосының №15 негізгі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№21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білім бөлімінің №26 гимназиясы" коммуналдық мемлекеттік мекемесі жанындағы мектепке дейінгі шағын орталық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"Жезқазған қаласының білім бөлімінің №1 "Көктем" бөбекжайы" Коммуналдық мемлекеттік қазыналық кәсіпорыны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"Жезқазған қаласының білім бөлімінің №2 "Айналайын" бөбекжайы"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№3 "Балбөбек" бөбекжайы"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№5 "Тамаша" бөбекжайы"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№6 "Балауса" бөбекжайы"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№7 "Айгөлек" бөбекжайы"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мемлекеттік қазыналық кәсіпорыны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№8 "Айсұлу" инклюзивті бөбекжайы"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№9 "Родничок" бөбекжайы"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№10 "Ұшқын" бөбекжайы"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№11 "Арман" бөбекжайы"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мемлекеттік қазыналық кәсіпорыны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№12 "Салтанат" бөбекжайы"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№13 "Ертөстік" бөбекжайы"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мемлекеттік қазыналық кәсіпорыны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№14 "Балдырған" бөбекжайы"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№15 "Гүлдер" бөбекжайы"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кәсіпорыны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