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85b" w14:textId="cac1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Талап ауылының және Сарыкеңгір ауылдық округінің Малшыбай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2016 жылғы 11 мамырдағы № 12/01 бірлескен қаулысы және Қарағанды облысы Жезқазған қалалық мәслихатының 2016 жылғы 11 мамырдағы № 2/23 шешімі. Қарағанды облысының Әділет департаментінде 2016 жылғы 9 маусымда № 3851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Талап ауылдық округінің Талап ауылының және Сарыкеңгір ауылдық округінің Малшыбай ауылының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 және шешім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Бөлен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облысы, Жезқазған қаласы, Талап ауылдық округі, Талап ауылының шекаралары (шегі)</w:t>
      </w:r>
    </w:p>
    <w:bookmarkEnd w:id="0"/>
    <w:bookmarkStart w:name="z12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3279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бірлескен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облысы, Жезқазған қаласы, Сарыкенгір ауылдық округі, Малшыбай ауылының шекаралары (шегі)</w:t>
      </w:r>
    </w:p>
    <w:bookmarkEnd w:id="3"/>
    <w:bookmarkStart w:name="z17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2263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bookmarkStart w:name="z19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4737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