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cfaf8" w14:textId="14cfa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қаласы аумағында салық салу объектісінің бірлігінен алынатын тіркелген салық ставкаларының мөлшерін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қалалық мәслихатының 2016 жылғы 11 мамырдағы № 2/22 шешімі. Қарағанды облысының Әділет департаментінде 2016 жылғы 30 мамырда № 3829 болып тіркелді. Күші жойылды - Қарағанды облысы Жезқазған қалалық мәслихатының 2018 жылғы 22 мамырдағы № 23/216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Жезқазған қалалық мәслихатының 22.05.2018 № 23/216 (алғашқы ресми жарияланған күннен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"Салық және бюджетке төленетін басқа да міндетті төлемдер туралы (Салық кодексі)"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Жезқазған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Жезқазған қаласы аумағында салық салу объектісінің бірлігінен алынатын тіркелген салық ставкаларының мөлшері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Жезқазған қалалық мәслихатының 2012 жылғы 19 наурыздағы № 4/27 "Жезқазған қаласы аумағында салық салу объектісінің бірлігінен алынатын тіркелген салық ставкаларының мөлшерін белгілеу туралы" (Нормативтік құқықтық актілерді мемлекеттік тіркеу тізілімінде 8-2-154 нөмірімен тіркелген, 2012 жылғы 4 мамырдағы № 19 (7769) "Сарыарқа" газетінде және 2012 жылғы 4 мамырдағы № 18 (314) "Жезказганская правда"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Х. Бөлен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2/22 шешіміне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Жезқазған қаласы аумағында айына салық салу объектісінің бірлігінен алынатын тіркелген салық ставкаларының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5"/>
        <w:gridCol w:w="4581"/>
        <w:gridCol w:w="6164"/>
      </w:tblGrid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объектіге тіркелген салық ставкасының мөлшері (айлық есептік көрсеткішпен)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арналған, ұтыссыз ойын автоматы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артық ойыншылардың қатысуымен ойын өткізуге арналған ұтыссыз ойын автоматы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пайдаланылатын дербес компьютер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