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fe4" w14:textId="9d5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жерлері бойынша пайдаланылмайтын ауыл шаруашылығы мақсатындағы жерлерге базалық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4 ақпандағы № 40/362 шешімі. Қарағанды облысының Әділет департаментінде 2016 жылғы 1 наурызда № 3679 болып тіркелді. Күші жойылды - Қарағанды облысы Жезқазған қалалық мәслихатының 2018 жылғы 22 мамырдағы № 23/216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Жезқазған қалалық мәслихатының 22.05.2018 № 23/216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жерлері бойынша Қазақстан Республикасының жер заңнамасына сәйкес ауыл шаруашылығы мақсатындағы жерлерге базалық жер салығының мөлшерлемесі және бірыңғай жер салығының мөлшерлемесі он есеге жоғарылатылсын.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